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EFEKTIVITAS PRAKTIKUM AGAMA ISLAM TERHADAP</w:t>
      </w:r>
      <w:r>
        <w:rPr>
          <w:spacing w:val="1"/>
        </w:rPr>
        <w:t xml:space="preserve"> </w:t>
      </w:r>
      <w:r>
        <w:t>PENGETAHUAN AGAMA ISLAM PADA MAHASISWA BARU MUSLIM</w:t>
      </w:r>
      <w:r>
        <w:rPr>
          <w:spacing w:val="-67"/>
        </w:rPr>
        <w:t xml:space="preserve"> </w:t>
      </w:r>
      <w:r>
        <w:t>ANGKATAN 2019</w:t>
      </w:r>
    </w:p>
    <w:p>
      <w:pPr>
        <w:spacing w:before="243"/>
        <w:ind w:left="0" w:right="135" w:firstLine="0"/>
        <w:jc w:val="center"/>
        <w:rPr>
          <w:b/>
          <w:sz w:val="20"/>
        </w:rPr>
      </w:pPr>
      <w:r>
        <w:rPr>
          <w:b/>
          <w:sz w:val="20"/>
        </w:rPr>
        <w:t>Arlyana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Almi¹,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Ali Adriansyah²</w:t>
      </w:r>
    </w:p>
    <w:p>
      <w:pPr>
        <w:spacing w:before="0"/>
        <w:ind w:left="0" w:right="138" w:firstLine="0"/>
        <w:jc w:val="center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  <w:vertAlign w:val="baseline"/>
        </w:rPr>
        <w:t>Department</w:t>
      </w:r>
      <w:r>
        <w:rPr>
          <w:spacing w:val="-6"/>
          <w:sz w:val="18"/>
          <w:vertAlign w:val="baseline"/>
        </w:rPr>
        <w:t xml:space="preserve"> </w:t>
      </w:r>
      <w:r>
        <w:rPr>
          <w:sz w:val="18"/>
          <w:vertAlign w:val="baseline"/>
        </w:rPr>
        <w:t>of</w:t>
      </w:r>
      <w:r>
        <w:rPr>
          <w:spacing w:val="-7"/>
          <w:sz w:val="18"/>
          <w:vertAlign w:val="baseline"/>
        </w:rPr>
        <w:t xml:space="preserve"> </w:t>
      </w:r>
      <w:r>
        <w:rPr>
          <w:sz w:val="18"/>
          <w:vertAlign w:val="baseline"/>
        </w:rPr>
        <w:t>psychology,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University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Mulawarman,</w:t>
      </w:r>
      <w:r>
        <w:rPr>
          <w:spacing w:val="-7"/>
          <w:sz w:val="18"/>
          <w:vertAlign w:val="baseline"/>
        </w:rPr>
        <w:t xml:space="preserve"> </w:t>
      </w:r>
      <w:r>
        <w:rPr>
          <w:sz w:val="18"/>
          <w:vertAlign w:val="baseline"/>
        </w:rPr>
        <w:t>Indonesia</w:t>
      </w:r>
    </w:p>
    <w:p>
      <w:pPr>
        <w:pStyle w:val="5"/>
        <w:ind w:left="0"/>
        <w:jc w:val="left"/>
        <w:rPr>
          <w:sz w:val="20"/>
        </w:rPr>
      </w:pPr>
    </w:p>
    <w:p>
      <w:pPr>
        <w:pStyle w:val="5"/>
        <w:ind w:left="0"/>
        <w:jc w:val="left"/>
        <w:rPr>
          <w:sz w:val="20"/>
        </w:rPr>
      </w:pPr>
    </w:p>
    <w:p>
      <w:pPr>
        <w:pStyle w:val="5"/>
        <w:spacing w:before="10"/>
        <w:ind w:left="0"/>
        <w:jc w:val="left"/>
        <w:rPr>
          <w:sz w:val="12"/>
        </w:rPr>
      </w:pPr>
      <w:r>
        <w:pict>
          <v:shape id="_x0000_s1026" o:spid="_x0000_s1026" style="position:absolute;left:0pt;margin-left:65.5pt;margin-top:10.05pt;height:1pt;width:478.55pt;mso-position-horizontal-relative:page;mso-wrap-distance-bottom:0pt;mso-wrap-distance-top:0pt;z-index:-251643904;mso-width-relative:page;mso-height-relative:page;" filled="f" stroked="t" coordorigin="1310,201" coordsize="9571,20" path="m1310,201l10881,201m1310,220l10881,220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tabs>
          <w:tab w:val="left" w:pos="3050"/>
          <w:tab w:val="left" w:pos="3358"/>
          <w:tab w:val="left" w:pos="6005"/>
          <w:tab w:val="left" w:pos="9570"/>
        </w:tabs>
        <w:spacing w:before="92"/>
        <w:ind w:left="0" w:right="135" w:firstLine="0"/>
        <w:jc w:val="center"/>
        <w:rPr>
          <w:b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Article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Info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  <w:u w:val="single"/>
        </w:rPr>
        <w:t>ABSTRACT</w:t>
      </w:r>
      <w:r>
        <w:rPr>
          <w:b/>
          <w:sz w:val="20"/>
          <w:u w:val="single"/>
        </w:rPr>
        <w:tab/>
      </w:r>
    </w:p>
    <w:p>
      <w:pPr>
        <w:spacing w:before="9" w:line="167" w:lineRule="exact"/>
        <w:ind w:left="4236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19"/>
          <w:sz w:val="20"/>
        </w:rPr>
        <w:t xml:space="preserve"> </w:t>
      </w:r>
      <w:r>
        <w:rPr>
          <w:rFonts w:ascii="Times New Roman"/>
          <w:i/>
          <w:sz w:val="20"/>
        </w:rPr>
        <w:t>purpose</w:t>
      </w:r>
      <w:r>
        <w:rPr>
          <w:rFonts w:ascii="Times New Roman"/>
          <w:i/>
          <w:spacing w:val="19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18"/>
          <w:sz w:val="20"/>
        </w:rPr>
        <w:t xml:space="preserve"> </w:t>
      </w: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19"/>
          <w:sz w:val="20"/>
        </w:rPr>
        <w:t xml:space="preserve"> </w:t>
      </w:r>
      <w:r>
        <w:rPr>
          <w:rFonts w:ascii="Times New Roman"/>
          <w:i/>
          <w:sz w:val="20"/>
        </w:rPr>
        <w:t>study</w:t>
      </w:r>
      <w:r>
        <w:rPr>
          <w:rFonts w:ascii="Times New Roman"/>
          <w:i/>
          <w:spacing w:val="19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21"/>
          <w:sz w:val="20"/>
        </w:rPr>
        <w:t xml:space="preserve"> </w:t>
      </w:r>
      <w:r>
        <w:rPr>
          <w:rFonts w:ascii="Times New Roman"/>
          <w:i/>
          <w:sz w:val="20"/>
        </w:rPr>
        <w:t>know</w:t>
      </w:r>
      <w:r>
        <w:rPr>
          <w:rFonts w:ascii="Times New Roman"/>
          <w:i/>
          <w:spacing w:val="18"/>
          <w:sz w:val="20"/>
        </w:rPr>
        <w:t xml:space="preserve"> </w:t>
      </w:r>
      <w:r>
        <w:rPr>
          <w:rFonts w:ascii="Times New Roman"/>
          <w:i/>
          <w:sz w:val="20"/>
        </w:rPr>
        <w:t>whether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islam</w:t>
      </w:r>
      <w:r>
        <w:rPr>
          <w:rFonts w:ascii="Times New Roman"/>
          <w:i/>
          <w:spacing w:val="21"/>
          <w:sz w:val="20"/>
        </w:rPr>
        <w:t xml:space="preserve"> </w:t>
      </w:r>
      <w:r>
        <w:rPr>
          <w:rFonts w:ascii="Times New Roman"/>
          <w:i/>
          <w:sz w:val="20"/>
        </w:rPr>
        <w:t>practicum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</w:p>
    <w:p>
      <w:pPr>
        <w:spacing w:after="0" w:line="167" w:lineRule="exact"/>
        <w:jc w:val="left"/>
        <w:rPr>
          <w:rFonts w:ascii="Times New Roman"/>
          <w:sz w:val="20"/>
        </w:rPr>
        <w:sectPr>
          <w:headerReference r:id="rId5" w:type="default"/>
          <w:footerReference r:id="rId6" w:type="default"/>
          <w:type w:val="continuous"/>
          <w:pgSz w:w="11910" w:h="16840"/>
          <w:pgMar w:top="1360" w:right="780" w:bottom="1340" w:left="1200" w:header="896" w:footer="1157" w:gutter="0"/>
          <w:pgNumType w:start="1"/>
          <w:cols w:space="720" w:num="1"/>
        </w:sectPr>
      </w:pPr>
    </w:p>
    <w:p>
      <w:pPr>
        <w:spacing w:before="0" w:line="198" w:lineRule="exact"/>
        <w:ind w:left="218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Article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history:</w:t>
      </w:r>
    </w:p>
    <w:p>
      <w:pPr>
        <w:spacing w:before="118"/>
        <w:ind w:left="218" w:right="0" w:firstLine="0"/>
        <w:jc w:val="left"/>
        <w:rPr>
          <w:sz w:val="20"/>
        </w:rPr>
      </w:pP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Oktober,</w:t>
      </w:r>
      <w:r>
        <w:rPr>
          <w:spacing w:val="-1"/>
          <w:sz w:val="20"/>
        </w:rPr>
        <w:t xml:space="preserve"> </w:t>
      </w:r>
      <w:r>
        <w:rPr>
          <w:sz w:val="20"/>
        </w:rPr>
        <w:t>2021</w:t>
      </w:r>
    </w:p>
    <w:p>
      <w:pPr>
        <w:spacing w:before="1"/>
        <w:ind w:left="218" w:right="0" w:firstLine="0"/>
        <w:jc w:val="left"/>
        <w:rPr>
          <w:sz w:val="20"/>
        </w:rPr>
      </w:pPr>
      <w:r>
        <w:rPr>
          <w:sz w:val="20"/>
        </w:rPr>
        <w:t>Revised</w:t>
      </w:r>
      <w:r>
        <w:rPr>
          <w:spacing w:val="-3"/>
          <w:sz w:val="20"/>
        </w:rPr>
        <w:t xml:space="preserve"> </w:t>
      </w:r>
      <w:r>
        <w:rPr>
          <w:sz w:val="20"/>
        </w:rPr>
        <w:t>Oktober,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</w:p>
    <w:p>
      <w:pPr>
        <w:spacing w:before="0"/>
        <w:ind w:left="218" w:right="0" w:firstLine="0"/>
        <w:jc w:val="left"/>
        <w:rPr>
          <w:sz w:val="20"/>
        </w:rPr>
      </w:pPr>
      <w:r>
        <w:rPr>
          <w:sz w:val="20"/>
        </w:rPr>
        <w:t>Accepted</w:t>
      </w:r>
      <w:r>
        <w:rPr>
          <w:spacing w:val="-4"/>
          <w:sz w:val="20"/>
        </w:rPr>
        <w:t xml:space="preserve"> </w:t>
      </w:r>
      <w:r>
        <w:rPr>
          <w:sz w:val="20"/>
        </w:rPr>
        <w:t>Oktober,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</w:p>
    <w:p>
      <w:pPr>
        <w:pStyle w:val="5"/>
        <w:ind w:left="0"/>
        <w:jc w:val="left"/>
        <w:rPr>
          <w:sz w:val="20"/>
        </w:rPr>
      </w:pPr>
    </w:p>
    <w:p>
      <w:pPr>
        <w:spacing w:before="129"/>
        <w:ind w:left="218" w:right="0" w:firstLine="0"/>
        <w:jc w:val="left"/>
        <w:rPr>
          <w:b/>
          <w:i/>
          <w:sz w:val="20"/>
        </w:rPr>
      </w:pPr>
      <w:r>
        <w:pict>
          <v:line id="_x0000_s1027" o:spid="_x0000_s1027" o:spt="20" style="position:absolute;left:0pt;margin-left:65.5pt;margin-top:0.25pt;height:0pt;width:152.55pt;mso-position-horizontal-relative:page;z-index:251660288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  <w:r>
        <w:rPr>
          <w:b/>
          <w:i/>
          <w:sz w:val="20"/>
        </w:rPr>
        <w:t>Keywords:</w:t>
      </w:r>
    </w:p>
    <w:p>
      <w:pPr>
        <w:spacing w:before="2"/>
        <w:ind w:left="268" w:right="25" w:hanging="51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islamic religious knowledge</w:t>
      </w:r>
      <w:r>
        <w:rPr>
          <w:rFonts w:ascii="Times New Roman"/>
          <w:i/>
          <w:spacing w:val="-47"/>
          <w:sz w:val="20"/>
        </w:rPr>
        <w:t xml:space="preserve"> </w:t>
      </w:r>
      <w:r>
        <w:rPr>
          <w:rFonts w:ascii="Times New Roman"/>
          <w:i/>
          <w:sz w:val="20"/>
        </w:rPr>
        <w:t>islamic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religious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practicum</w:t>
      </w:r>
    </w:p>
    <w:p>
      <w:pPr>
        <w:spacing w:before="63"/>
        <w:ind w:left="218" w:right="352" w:firstLine="0"/>
        <w:jc w:val="both"/>
        <w:rPr>
          <w:rFonts w:ascii="Times New Roman"/>
          <w:i/>
          <w:sz w:val="20"/>
        </w:rPr>
      </w:pPr>
      <w:r>
        <w:br w:type="column"/>
      </w:r>
      <w:r>
        <w:rPr>
          <w:rFonts w:ascii="Times New Roman"/>
          <w:i/>
          <w:sz w:val="20"/>
        </w:rPr>
        <w:t>adequate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improve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islamic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knowledge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on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students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first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semester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academic year 2019 of Social and Political Sciences Faculty. This study is</w:t>
      </w:r>
      <w:r>
        <w:rPr>
          <w:rFonts w:ascii="Times New Roman"/>
          <w:i/>
          <w:spacing w:val="-47"/>
          <w:sz w:val="20"/>
        </w:rPr>
        <w:t xml:space="preserve"> </w:t>
      </w:r>
      <w:r>
        <w:rPr>
          <w:rFonts w:ascii="Times New Roman"/>
          <w:i/>
          <w:sz w:val="20"/>
        </w:rPr>
        <w:t>an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experimental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using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purposive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sampling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technique.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sample of this study is 30 students of Social and Political Sciences Faculty</w:t>
      </w:r>
      <w:r>
        <w:rPr>
          <w:rFonts w:ascii="Times New Roman"/>
          <w:i/>
          <w:spacing w:val="-47"/>
          <w:sz w:val="20"/>
        </w:rPr>
        <w:t xml:space="preserve"> </w:t>
      </w:r>
      <w:r>
        <w:rPr>
          <w:rFonts w:ascii="Times New Roman"/>
          <w:i/>
          <w:sz w:val="20"/>
        </w:rPr>
        <w:t>academic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year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2019.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design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used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study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pre-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experimental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design.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research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used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one-group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pretest-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posttest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design.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study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uses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statistical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test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using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paired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sample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t-test.</w:t>
      </w:r>
    </w:p>
    <w:p>
      <w:pPr>
        <w:spacing w:before="1"/>
        <w:ind w:left="218" w:right="352" w:firstLine="660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The result of the study showed that islamic religious practicum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program could potentially improve islamic religious knowledge according</w:t>
      </w:r>
      <w:r>
        <w:rPr>
          <w:rFonts w:ascii="Times New Roman"/>
          <w:i/>
          <w:spacing w:val="-47"/>
          <w:sz w:val="20"/>
        </w:rPr>
        <w:t xml:space="preserve"> </w:t>
      </w:r>
      <w:r>
        <w:rPr>
          <w:rFonts w:ascii="Times New Roman"/>
          <w:i/>
          <w:sz w:val="20"/>
        </w:rPr>
        <w:t>to statistical test using paired sample t-test, with the result of the data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gained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p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value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=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0.000 which indicates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that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p value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&lt;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0.05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t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value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=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-</w:t>
      </w:r>
    </w:p>
    <w:p>
      <w:pPr>
        <w:spacing w:before="0"/>
        <w:ind w:left="218" w:right="352" w:firstLine="0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7.482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(&gt;-1.96).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So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that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hypothesis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H1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accepted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which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means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research subject who was given islamic practicum has experienced an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enhancement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islamic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religious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knowledge.</w:t>
      </w:r>
    </w:p>
    <w:p>
      <w:pPr>
        <w:spacing w:after="0"/>
        <w:jc w:val="both"/>
        <w:rPr>
          <w:rFonts w:ascii="Times New Roman"/>
          <w:sz w:val="20"/>
        </w:rPr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2507" w:space="850"/>
            <w:col w:w="6573"/>
          </w:cols>
        </w:sectPr>
      </w:pPr>
    </w:p>
    <w:p>
      <w:pPr>
        <w:pStyle w:val="5"/>
        <w:ind w:left="0"/>
        <w:jc w:val="left"/>
        <w:rPr>
          <w:rFonts w:ascii="Times New Roman"/>
          <w:i/>
          <w:sz w:val="20"/>
        </w:rPr>
      </w:pPr>
    </w:p>
    <w:p>
      <w:pPr>
        <w:pStyle w:val="5"/>
        <w:ind w:left="0"/>
        <w:jc w:val="left"/>
        <w:rPr>
          <w:rFonts w:ascii="Times New Roman"/>
          <w:i/>
          <w:sz w:val="20"/>
        </w:rPr>
      </w:pPr>
    </w:p>
    <w:p>
      <w:pPr>
        <w:pStyle w:val="5"/>
        <w:spacing w:before="9"/>
        <w:ind w:left="0"/>
        <w:jc w:val="left"/>
        <w:rPr>
          <w:rFonts w:ascii="Times New Roman"/>
          <w:i/>
          <w:sz w:val="20"/>
        </w:rPr>
      </w:pPr>
    </w:p>
    <w:p>
      <w:pPr>
        <w:pStyle w:val="5"/>
        <w:spacing w:line="20" w:lineRule="exact"/>
        <w:ind w:left="105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28" o:spid="_x0000_s1028" o:spt="203" style="height:0.5pt;width:478.55pt;" coordsize="9571,10">
            <o:lock v:ext="edit"/>
            <v:line id="_x0000_s1029" o:spid="_x0000_s1029" o:spt="20" style="position:absolute;left:0;top:5;height:0;width:957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tabs>
          <w:tab w:val="left" w:pos="3328"/>
          <w:tab w:val="left" w:pos="7365"/>
          <w:tab w:val="left" w:pos="7673"/>
          <w:tab w:val="left" w:pos="9680"/>
        </w:tabs>
        <w:spacing w:before="110"/>
        <w:ind w:left="110" w:right="0" w:firstLine="0"/>
        <w:jc w:val="left"/>
        <w:rPr>
          <w:b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  <w:u w:val="single"/>
        </w:rPr>
        <w:t>ABSTRAK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>Kata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kunci</w:t>
      </w:r>
      <w:r>
        <w:rPr>
          <w:b/>
          <w:sz w:val="20"/>
          <w:u w:val="single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60" w:right="780" w:bottom="1340" w:left="1200" w:header="720" w:footer="720" w:gutter="0"/>
          <w:cols w:space="720" w:num="1"/>
        </w:sectPr>
      </w:pPr>
    </w:p>
    <w:p>
      <w:pPr>
        <w:spacing w:before="16"/>
        <w:ind w:left="218" w:right="38" w:firstLine="657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Penelitian ini bertujuan untuk mengetahui apakah program praktikum agama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islam mampu meningkatkan pengetahuan agama islam pada Mahasiswa Baru Fakultas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Ilmu Sosial dan Ilmu Politik angkatan 2019. Metode penelitian ini adalah eksperimen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menggunakan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teknik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sempel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sampling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purposive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Sampel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penelitian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ini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adalah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mahasiswa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Fakultas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Ilmu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Sosial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Ilmu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Politik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angkatan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2019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sejumlah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mahasiswa. Desain penelitian pra eksperimen yaitu </w:t>
      </w:r>
      <w:r>
        <w:rPr>
          <w:rFonts w:ascii="Times New Roman"/>
          <w:i/>
          <w:sz w:val="20"/>
        </w:rPr>
        <w:t>one group pre test post test design</w:t>
      </w:r>
      <w:r>
        <w:rPr>
          <w:rFonts w:ascii="Times New Roman"/>
          <w:color w:val="FF0000"/>
          <w:sz w:val="20"/>
        </w:rPr>
        <w:t>.</w:t>
      </w:r>
      <w:r>
        <w:rPr>
          <w:rFonts w:ascii="Times New Roman"/>
          <w:color w:val="FF0000"/>
          <w:spacing w:val="1"/>
          <w:sz w:val="20"/>
        </w:rPr>
        <w:t xml:space="preserve"> </w:t>
      </w:r>
      <w:r>
        <w:rPr>
          <w:rFonts w:ascii="Times New Roman"/>
          <w:sz w:val="20"/>
        </w:rPr>
        <w:t>Teknik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analisa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statsitik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yaitu </w:t>
      </w:r>
      <w:r>
        <w:rPr>
          <w:rFonts w:ascii="Times New Roman"/>
          <w:i/>
          <w:sz w:val="20"/>
        </w:rPr>
        <w:t>uji paired sample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t-test</w:t>
      </w:r>
      <w:r>
        <w:rPr>
          <w:rFonts w:ascii="Times New Roman"/>
          <w:sz w:val="20"/>
        </w:rPr>
        <w:t>.</w:t>
      </w:r>
    </w:p>
    <w:p>
      <w:pPr>
        <w:spacing w:before="0"/>
        <w:ind w:left="218" w:right="38" w:firstLine="566"/>
        <w:jc w:val="both"/>
        <w:rPr>
          <w:rFonts w:ascii="Times New Roman"/>
          <w:sz w:val="20"/>
        </w:rPr>
      </w:pPr>
      <w:r>
        <w:pict>
          <v:shape id="_x0000_s1030" o:spid="_x0000_s1030" style="position:absolute;left:0pt;margin-left:65.5pt;margin-top:69.25pt;height:1pt;width:478.55pt;mso-position-horizontal-relative:page;z-index:251661312;mso-width-relative:page;mso-height-relative:page;" filled="f" stroked="t" coordorigin="1310,1386" coordsize="9571,20" path="m1310,1386l10881,1386m1310,1405l10881,1405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rPr>
          <w:rFonts w:ascii="Times New Roman"/>
          <w:sz w:val="20"/>
        </w:rPr>
        <w:t>Hasil penelitian ini menunjukkan bahwa program praktikum agama islam dapat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meningkatkan pengetahuan agama islam, hal tersebut berdasarkan menggunakan </w:t>
      </w:r>
      <w:r>
        <w:rPr>
          <w:rFonts w:ascii="Times New Roman"/>
          <w:i/>
          <w:sz w:val="20"/>
        </w:rPr>
        <w:t>uji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 xml:space="preserve">paired sample t-test </w:t>
      </w:r>
      <w:r>
        <w:rPr>
          <w:rFonts w:ascii="Times New Roman"/>
          <w:sz w:val="20"/>
        </w:rPr>
        <w:t>diperoleh nilai p = 0.000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hal ini menandakan bahwa p &lt; 0.05 dan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nilai nilai t = -7.482 (&gt;-1.96). Sehingga hipotesis H1 diterima yang artinya subjek yang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diberikan program praktikum agama Islam mengalami peningkatan pengetahuan agama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islam.</w:t>
      </w:r>
    </w:p>
    <w:p>
      <w:pPr>
        <w:spacing w:before="28" w:line="243" w:lineRule="exact"/>
        <w:ind w:left="218" w:right="0" w:firstLine="0"/>
        <w:jc w:val="left"/>
        <w:rPr>
          <w:b/>
          <w:sz w:val="20"/>
        </w:rPr>
      </w:pPr>
      <w:r>
        <w:rPr>
          <w:b/>
          <w:sz w:val="20"/>
        </w:rPr>
        <w:t>Corresponding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Author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</w:p>
    <w:p>
      <w:pPr>
        <w:spacing w:before="0" w:line="243" w:lineRule="exact"/>
        <w:ind w:left="218" w:right="0" w:firstLine="0"/>
        <w:jc w:val="left"/>
        <w:rPr>
          <w:sz w:val="20"/>
        </w:rPr>
      </w:pPr>
      <w:r>
        <w:rPr>
          <w:sz w:val="20"/>
        </w:rPr>
        <w:t>Arlyana</w:t>
      </w:r>
      <w:r>
        <w:rPr>
          <w:spacing w:val="-3"/>
          <w:sz w:val="20"/>
        </w:rPr>
        <w:t xml:space="preserve"> </w:t>
      </w:r>
      <w:r>
        <w:rPr>
          <w:sz w:val="20"/>
        </w:rPr>
        <w:t>Almi</w:t>
      </w:r>
    </w:p>
    <w:p>
      <w:pPr>
        <w:spacing w:before="1"/>
        <w:ind w:left="218" w:right="0" w:firstLine="0"/>
        <w:jc w:val="left"/>
        <w:rPr>
          <w:sz w:val="20"/>
        </w:rPr>
      </w:pP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Studi</w:t>
      </w:r>
      <w:r>
        <w:rPr>
          <w:spacing w:val="-2"/>
          <w:sz w:val="20"/>
        </w:rPr>
        <w:t xml:space="preserve"> </w:t>
      </w:r>
      <w:r>
        <w:rPr>
          <w:sz w:val="20"/>
        </w:rPr>
        <w:t>Psikologi</w:t>
      </w:r>
    </w:p>
    <w:p>
      <w:pPr>
        <w:spacing w:before="1"/>
        <w:ind w:left="218" w:right="4087" w:firstLine="0"/>
        <w:jc w:val="left"/>
        <w:rPr>
          <w:sz w:val="20"/>
        </w:rPr>
      </w:pPr>
      <w:r>
        <w:rPr>
          <w:sz w:val="20"/>
        </w:rPr>
        <w:t>Fakultas</w:t>
      </w:r>
      <w:r>
        <w:rPr>
          <w:spacing w:val="-5"/>
          <w:sz w:val="20"/>
        </w:rPr>
        <w:t xml:space="preserve"> </w:t>
      </w:r>
      <w:r>
        <w:rPr>
          <w:sz w:val="20"/>
        </w:rPr>
        <w:t>Ilmu</w:t>
      </w:r>
      <w:r>
        <w:rPr>
          <w:spacing w:val="-3"/>
          <w:sz w:val="20"/>
        </w:rPr>
        <w:t xml:space="preserve"> </w:t>
      </w:r>
      <w:r>
        <w:rPr>
          <w:sz w:val="20"/>
        </w:rPr>
        <w:t>Sosial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Ilmu</w:t>
      </w:r>
      <w:r>
        <w:rPr>
          <w:spacing w:val="-2"/>
          <w:sz w:val="20"/>
        </w:rPr>
        <w:t xml:space="preserve"> </w:t>
      </w:r>
      <w:r>
        <w:rPr>
          <w:sz w:val="20"/>
        </w:rPr>
        <w:t>Politik</w:t>
      </w:r>
      <w:r>
        <w:rPr>
          <w:spacing w:val="-4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1"/>
          <w:sz w:val="20"/>
        </w:rPr>
        <w:t xml:space="preserve"> </w:t>
      </w:r>
      <w:r>
        <w:rPr>
          <w:sz w:val="20"/>
        </w:rPr>
        <w:t>Mulawarman</w:t>
      </w:r>
    </w:p>
    <w:p>
      <w:pPr>
        <w:spacing w:before="0" w:line="243" w:lineRule="exact"/>
        <w:ind w:left="218" w:right="0" w:firstLine="0"/>
        <w:jc w:val="left"/>
        <w:rPr>
          <w:sz w:val="20"/>
        </w:rPr>
      </w:pPr>
      <w:r>
        <w:rPr>
          <w:sz w:val="20"/>
        </w:rPr>
        <w:t>Email:</w:t>
      </w:r>
      <w:r>
        <w:rPr>
          <w:spacing w:val="-6"/>
          <w:sz w:val="20"/>
        </w:rPr>
        <w:t xml:space="preserve"> </w:t>
      </w:r>
      <w:r>
        <w:fldChar w:fldCharType="begin"/>
      </w:r>
      <w:r>
        <w:instrText xml:space="preserve"> HYPERLINK "mailto:arlyanaalmi21@gmail.com" \h </w:instrText>
      </w:r>
      <w:r>
        <w:fldChar w:fldCharType="separate"/>
      </w:r>
      <w:r>
        <w:rPr>
          <w:color w:val="0000FF"/>
          <w:sz w:val="20"/>
          <w:u w:val="single" w:color="0000FF"/>
        </w:rPr>
        <w:t>arlyanaalmi21@gmail.com</w:t>
      </w:r>
      <w:r>
        <w:rPr>
          <w:color w:val="0000FF"/>
          <w:sz w:val="20"/>
          <w:u w:val="single" w:color="0000FF"/>
        </w:rPr>
        <w:fldChar w:fldCharType="end"/>
      </w:r>
    </w:p>
    <w:p>
      <w:pPr>
        <w:spacing w:before="15"/>
        <w:ind w:left="218" w:right="0" w:firstLine="0"/>
        <w:jc w:val="left"/>
        <w:rPr>
          <w:b/>
          <w:sz w:val="20"/>
        </w:rPr>
      </w:pPr>
      <w:r>
        <w:br w:type="column"/>
      </w:r>
      <w:r>
        <w:rPr>
          <w:b/>
          <w:sz w:val="20"/>
        </w:rPr>
        <w:t>Pengetahuan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agama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islam</w:t>
      </w:r>
    </w:p>
    <w:p>
      <w:pPr>
        <w:spacing w:before="0"/>
        <w:ind w:left="218" w:right="1080" w:firstLine="0"/>
        <w:jc w:val="left"/>
        <w:rPr>
          <w:b/>
          <w:sz w:val="20"/>
        </w:rPr>
      </w:pPr>
      <w:r>
        <w:rPr>
          <w:b/>
          <w:sz w:val="20"/>
        </w:rPr>
        <w:t>Praktikum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agama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islam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7299" w:space="263"/>
            <w:col w:w="2368"/>
          </w:cols>
        </w:sectPr>
      </w:pPr>
    </w:p>
    <w:p>
      <w:pPr>
        <w:pStyle w:val="2"/>
        <w:spacing w:before="41"/>
      </w:pPr>
      <w:r>
        <w:t>PENDAHULUAN</w:t>
      </w:r>
    </w:p>
    <w:p>
      <w:pPr>
        <w:pStyle w:val="5"/>
        <w:spacing w:before="2"/>
        <w:ind w:left="0"/>
        <w:jc w:val="left"/>
        <w:rPr>
          <w:b/>
          <w:sz w:val="20"/>
        </w:rPr>
      </w:pPr>
    </w:p>
    <w:p>
      <w:pPr>
        <w:spacing w:after="0"/>
        <w:jc w:val="left"/>
        <w:rPr>
          <w:sz w:val="20"/>
        </w:rPr>
        <w:sectPr>
          <w:pgSz w:w="11910" w:h="16840"/>
          <w:pgMar w:top="1360" w:right="780" w:bottom="1340" w:left="1200" w:header="896" w:footer="1157" w:gutter="0"/>
          <w:cols w:space="720" w:num="1"/>
        </w:sectPr>
      </w:pPr>
    </w:p>
    <w:p>
      <w:pPr>
        <w:pStyle w:val="5"/>
        <w:spacing w:before="46"/>
        <w:ind w:right="95" w:firstLine="600"/>
      </w:pPr>
      <w:r>
        <w:t>Program praktikum agama islam lahir</w:t>
      </w:r>
      <w:r>
        <w:rPr>
          <w:spacing w:val="1"/>
        </w:rPr>
        <w:t xml:space="preserve"> </w:t>
      </w:r>
      <w:r>
        <w:t>karena adanya keinginan dan harapan yang</w:t>
      </w:r>
      <w:r>
        <w:rPr>
          <w:spacing w:val="1"/>
        </w:rPr>
        <w:t xml:space="preserve"> </w:t>
      </w:r>
      <w:r>
        <w:t>dimiliki oleh</w:t>
      </w:r>
      <w:r>
        <w:rPr>
          <w:spacing w:val="1"/>
        </w:rPr>
        <w:t xml:space="preserve"> </w:t>
      </w:r>
      <w:r>
        <w:t>para mahasiswa</w:t>
      </w:r>
      <w:r>
        <w:rPr>
          <w:spacing w:val="1"/>
        </w:rPr>
        <w:t xml:space="preserve"> </w:t>
      </w:r>
      <w:r>
        <w:t>muslim yang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dikegiatan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dakwah</w:t>
      </w:r>
      <w:r>
        <w:rPr>
          <w:spacing w:val="1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(LDK)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berubah</w:t>
      </w:r>
      <w:r>
        <w:rPr>
          <w:spacing w:val="53"/>
        </w:rPr>
        <w:t xml:space="preserve"> </w:t>
      </w:r>
      <w:r>
        <w:t>nama</w:t>
      </w:r>
      <w:r>
        <w:rPr>
          <w:spacing w:val="-50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Pusdima</w:t>
      </w:r>
      <w:r>
        <w:rPr>
          <w:spacing w:val="1"/>
        </w:rPr>
        <w:t xml:space="preserve"> </w:t>
      </w:r>
      <w:r>
        <w:t>(Pusat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Mahasiswa)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kurangnya syiar islam di Kampus Universitas</w:t>
      </w:r>
      <w:r>
        <w:rPr>
          <w:spacing w:val="-50"/>
        </w:rPr>
        <w:t xml:space="preserve"> </w:t>
      </w:r>
      <w:r>
        <w:t>Mulawarman. Keinginan dan harapan itulah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dimani</w:t>
      </w:r>
      <w:r>
        <w:rPr>
          <w:spacing w:val="1"/>
        </w:rPr>
        <w:t xml:space="preserve"> </w:t>
      </w:r>
      <w:r>
        <w:t>festasikan</w:t>
      </w:r>
      <w:r>
        <w:rPr>
          <w:spacing w:val="53"/>
        </w:rPr>
        <w:t xml:space="preserve"> </w:t>
      </w:r>
      <w:r>
        <w:t>dalam</w:t>
      </w:r>
      <w:r>
        <w:rPr>
          <w:spacing w:val="-50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dinamakan</w:t>
      </w:r>
      <w:r>
        <w:rPr>
          <w:spacing w:val="1"/>
        </w:rPr>
        <w:t xml:space="preserve"> </w:t>
      </w:r>
      <w:r>
        <w:t>program praktikum</w:t>
      </w:r>
      <w:r>
        <w:rPr>
          <w:spacing w:val="-2"/>
        </w:rPr>
        <w:t xml:space="preserve"> </w:t>
      </w:r>
      <w:r>
        <w:t>agama</w:t>
      </w:r>
      <w:r>
        <w:rPr>
          <w:spacing w:val="-1"/>
        </w:rPr>
        <w:t xml:space="preserve"> </w:t>
      </w:r>
      <w:r>
        <w:t>islam.</w:t>
      </w:r>
    </w:p>
    <w:p>
      <w:pPr>
        <w:pStyle w:val="5"/>
        <w:ind w:right="94" w:firstLine="600"/>
      </w:pPr>
      <w:r>
        <w:t>Menurut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Sisdiknas</w:t>
      </w:r>
      <w:r>
        <w:rPr>
          <w:spacing w:val="-50"/>
        </w:rPr>
        <w:t xml:space="preserve"> </w:t>
      </w:r>
      <w:r>
        <w:t>Nomor 20 tahun 2003, pasal 3 dinyatakan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r>
        <w:t>bermartabat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mencerdaskan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bangsa,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berkembangnya potensi peserta didik agar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bertakwa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Maha</w:t>
      </w:r>
      <w:r>
        <w:rPr>
          <w:spacing w:val="1"/>
        </w:rPr>
        <w:t xml:space="preserve"> </w:t>
      </w:r>
      <w:r>
        <w:t>Esa,</w:t>
      </w:r>
      <w:r>
        <w:rPr>
          <w:spacing w:val="1"/>
        </w:rPr>
        <w:t xml:space="preserve"> </w:t>
      </w:r>
      <w:r>
        <w:t>berakhlak mulia, sehat, berilmu dan cakap,</w:t>
      </w:r>
      <w:r>
        <w:rPr>
          <w:spacing w:val="1"/>
        </w:rPr>
        <w:t xml:space="preserve"> </w:t>
      </w:r>
      <w:r>
        <w:t>kreatif, mandiri, dan menjadi warga negara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demokratis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bertanggung</w:t>
      </w:r>
      <w:r>
        <w:rPr>
          <w:spacing w:val="-5"/>
        </w:rPr>
        <w:t xml:space="preserve"> </w:t>
      </w:r>
      <w:r>
        <w:t>jawab.</w:t>
      </w:r>
    </w:p>
    <w:p>
      <w:pPr>
        <w:pStyle w:val="5"/>
        <w:tabs>
          <w:tab w:val="left" w:pos="1939"/>
          <w:tab w:val="left" w:pos="3789"/>
        </w:tabs>
        <w:ind w:right="94" w:firstLine="600"/>
      </w:pPr>
      <w:r>
        <w:t>Menurut Mastuhu (2002) 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dipandang</w:t>
      </w:r>
      <w:r>
        <w:rPr>
          <w:spacing w:val="1"/>
        </w:rPr>
        <w:t xml:space="preserve"> </w:t>
      </w:r>
      <w:r>
        <w:t>sebagai</w:t>
      </w:r>
      <w:r>
        <w:rPr>
          <w:spacing w:val="53"/>
        </w:rPr>
        <w:t xml:space="preserve"> </w:t>
      </w:r>
      <w:r>
        <w:t>elemen</w:t>
      </w:r>
      <w:r>
        <w:rPr>
          <w:spacing w:val="-50"/>
        </w:rPr>
        <w:t xml:space="preserve"> </w:t>
      </w:r>
      <w:r>
        <w:t>vital dalam sistem pendidikan di 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(PTU).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</w:t>
      </w:r>
      <w:r>
        <w:rPr>
          <w:spacing w:val="53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kuliah.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merupakan suatu hal yang mendesak untuk</w:t>
      </w:r>
      <w:r>
        <w:rPr>
          <w:spacing w:val="1"/>
        </w:rPr>
        <w:t xml:space="preserve"> </w:t>
      </w:r>
      <w:r>
        <w:t>dilakukan</w:t>
      </w:r>
      <w:r>
        <w:tab/>
      </w:r>
      <w:r>
        <w:t>mengingat</w:t>
      </w:r>
      <w:r>
        <w:tab/>
      </w:r>
      <w:r>
        <w:rPr>
          <w:spacing w:val="-1"/>
        </w:rPr>
        <w:t>berbagai</w:t>
      </w:r>
      <w:r>
        <w:rPr>
          <w:spacing w:val="-50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53"/>
        </w:rPr>
        <w:t xml:space="preserve"> </w:t>
      </w:r>
      <w:r>
        <w:t>serta</w:t>
      </w:r>
      <w:r>
        <w:rPr>
          <w:spacing w:val="-50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cepat.</w:t>
      </w:r>
      <w:r>
        <w:rPr>
          <w:spacing w:val="1"/>
        </w:rPr>
        <w:t xml:space="preserve"> </w:t>
      </w:r>
      <w:r>
        <w:t>Dalam</w:t>
      </w:r>
      <w:r>
        <w:rPr>
          <w:spacing w:val="-50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ditawarkan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 meningkatkan mutu</w:t>
      </w:r>
      <w:r>
        <w:rPr>
          <w:spacing w:val="1"/>
        </w:rPr>
        <w:t xml:space="preserve"> </w:t>
      </w:r>
      <w:r>
        <w:t>kualitas untuk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-50"/>
        </w:rPr>
        <w:t xml:space="preserve"> </w:t>
      </w:r>
      <w:r>
        <w:t>(Abbas,2002).</w:t>
      </w:r>
    </w:p>
    <w:p>
      <w:pPr>
        <w:pStyle w:val="5"/>
        <w:ind w:right="38" w:firstLine="650"/>
      </w:pPr>
      <w:r>
        <w:t>Penelitian yang dilakukan oleh Kosasi,</w:t>
      </w:r>
      <w:r>
        <w:rPr>
          <w:spacing w:val="1"/>
        </w:rPr>
        <w:t xml:space="preserve"> </w:t>
      </w:r>
      <w:r>
        <w:t>dkk (2009) model pembelajaran PAI melalui</w:t>
      </w:r>
      <w:r>
        <w:rPr>
          <w:spacing w:val="1"/>
        </w:rPr>
        <w:t xml:space="preserve"> </w:t>
      </w:r>
      <w:r>
        <w:t>pembinaan keberagamaan berbasis tutorial</w:t>
      </w:r>
      <w:r>
        <w:rPr>
          <w:spacing w:val="1"/>
        </w:rPr>
        <w:t xml:space="preserve"> </w:t>
      </w:r>
      <w:r>
        <w:t>merupakan</w:t>
      </w:r>
      <w:r>
        <w:rPr>
          <w:spacing w:val="15"/>
        </w:rPr>
        <w:t xml:space="preserve"> </w:t>
      </w:r>
      <w:r>
        <w:t>model</w:t>
      </w:r>
      <w:r>
        <w:rPr>
          <w:spacing w:val="17"/>
        </w:rPr>
        <w:t xml:space="preserve"> </w:t>
      </w:r>
      <w:r>
        <w:t>pembelajaran</w:t>
      </w:r>
      <w:r>
        <w:rPr>
          <w:spacing w:val="16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telah</w:t>
      </w:r>
    </w:p>
    <w:p>
      <w:pPr>
        <w:pStyle w:val="5"/>
        <w:spacing w:before="48" w:line="237" w:lineRule="auto"/>
        <w:ind w:right="354"/>
      </w:pPr>
      <w:r>
        <w:br w:type="column"/>
      </w:r>
      <w:r>
        <w:t>dikembangkan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dosen-dosen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Indonesia.</w:t>
      </w:r>
    </w:p>
    <w:p>
      <w:pPr>
        <w:pStyle w:val="5"/>
        <w:spacing w:before="1"/>
        <w:ind w:right="351" w:firstLine="568"/>
      </w:pPr>
      <w:r>
        <w:t>Kemudian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 Ramadhan (2018) dengan judul skripsi</w:t>
      </w:r>
      <w:r>
        <w:rPr>
          <w:spacing w:val="1"/>
        </w:rPr>
        <w:t xml:space="preserve"> </w:t>
      </w:r>
      <w:r>
        <w:t>“Efektivitas Penerapan Pendekatan Tutorial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-50"/>
        </w:rPr>
        <w:t xml:space="preserve"> </w:t>
      </w:r>
      <w:r>
        <w:t>islam Terhadap Hasil Belajar Siswa” adalah</w:t>
      </w:r>
      <w:r>
        <w:rPr>
          <w:spacing w:val="1"/>
        </w:rPr>
        <w:t xml:space="preserve"> </w:t>
      </w:r>
      <w:r>
        <w:t>terdapat pengaruh hasil belajar siswa yang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tutorial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pendidikan</w:t>
      </w:r>
      <w:r>
        <w:rPr>
          <w:spacing w:val="-50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Makassar.</w:t>
      </w:r>
    </w:p>
    <w:p>
      <w:pPr>
        <w:pStyle w:val="5"/>
        <w:spacing w:before="1"/>
        <w:ind w:right="351" w:firstLine="568"/>
      </w:pPr>
      <w:r>
        <w:t>Hal ini juga diperkuat oleh 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Andrizal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“Penerapan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Peer</w:t>
      </w:r>
      <w:r>
        <w:rPr>
          <w:i/>
          <w:spacing w:val="1"/>
        </w:rPr>
        <w:t xml:space="preserve"> </w:t>
      </w:r>
      <w:r>
        <w:rPr>
          <w:i/>
        </w:rPr>
        <w:t>Group</w:t>
      </w:r>
      <w:r>
        <w:rPr>
          <w:i/>
          <w:spacing w:val="1"/>
        </w:rPr>
        <w:t xml:space="preserve"> </w:t>
      </w:r>
      <w:r>
        <w:t>dalam</w:t>
      </w:r>
      <w:r>
        <w:rPr>
          <w:spacing w:val="53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(PAI)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siswa”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rPr>
          <w:i/>
        </w:rPr>
        <w:t>metode</w:t>
      </w:r>
      <w:r>
        <w:rPr>
          <w:i/>
          <w:spacing w:val="1"/>
        </w:rPr>
        <w:t xml:space="preserve"> </w:t>
      </w:r>
      <w:r>
        <w:rPr>
          <w:i/>
        </w:rPr>
        <w:t>peer</w:t>
      </w:r>
      <w:r>
        <w:rPr>
          <w:i/>
          <w:spacing w:val="1"/>
        </w:rPr>
        <w:t xml:space="preserve"> </w:t>
      </w:r>
      <w:r>
        <w:rPr>
          <w:i/>
        </w:rPr>
        <w:t>group</w:t>
      </w:r>
      <w:r>
        <w:rPr>
          <w:i/>
          <w:spacing w:val="-47"/>
        </w:rPr>
        <w:t xml:space="preserve"> </w:t>
      </w:r>
      <w:r>
        <w:rPr>
          <w:i/>
        </w:rPr>
        <w:t xml:space="preserve">teaching </w:t>
      </w:r>
      <w:r>
        <w:t>(tutor</w:t>
      </w:r>
      <w:r>
        <w:rPr>
          <w:spacing w:val="-3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sebaya).</w:t>
      </w:r>
    </w:p>
    <w:p>
      <w:pPr>
        <w:pStyle w:val="5"/>
        <w:spacing w:before="1"/>
        <w:ind w:right="351" w:firstLine="568"/>
      </w:pPr>
      <w:r>
        <w:t>Menurut</w:t>
      </w:r>
      <w:r>
        <w:rPr>
          <w:spacing w:val="1"/>
        </w:rPr>
        <w:t xml:space="preserve"> </w:t>
      </w:r>
      <w:r>
        <w:t>Mahmud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sendiri,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formal.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kegiatan</w:t>
      </w:r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keislaman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 kegiatan yang diadakan di luar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membiasakan</w:t>
      </w:r>
      <w:r>
        <w:rPr>
          <w:spacing w:val="1"/>
        </w:rPr>
        <w:t xml:space="preserve"> </w:t>
      </w:r>
      <w:r>
        <w:t>Maba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terampil</w:t>
      </w:r>
      <w:r>
        <w:rPr>
          <w:spacing w:val="1"/>
        </w:rPr>
        <w:t xml:space="preserve"> </w:t>
      </w:r>
      <w:r>
        <w:t>mengorganisasi,</w:t>
      </w:r>
      <w:r>
        <w:rPr>
          <w:spacing w:val="-50"/>
        </w:rPr>
        <w:t xml:space="preserve"> </w:t>
      </w:r>
      <w:r>
        <w:t>mengelolah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wawasan.</w:t>
      </w:r>
      <w:r>
        <w:rPr>
          <w:spacing w:val="1"/>
        </w:rPr>
        <w:t xml:space="preserve"> </w:t>
      </w:r>
      <w:r>
        <w:t>Selain itu kegiatan ini penting diadakan oleh</w:t>
      </w:r>
      <w:r>
        <w:rPr>
          <w:spacing w:val="-50"/>
        </w:rPr>
        <w:t xml:space="preserve"> </w:t>
      </w:r>
      <w:r>
        <w:t>perguruan tinggi dikarenakan realitas 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kepada</w:t>
      </w:r>
      <w:r>
        <w:rPr>
          <w:spacing w:val="-50"/>
        </w:rPr>
        <w:t xml:space="preserve"> </w:t>
      </w:r>
      <w:r>
        <w:t>anaknya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pengetahuan</w:t>
      </w:r>
      <w:r>
        <w:rPr>
          <w:spacing w:val="-50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mengamalkannya.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 timbulnya persoalan tersebut</w:t>
      </w:r>
      <w:r>
        <w:rPr>
          <w:spacing w:val="-50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minimnya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didapatkan</w:t>
      </w:r>
      <w:r>
        <w:rPr>
          <w:spacing w:val="-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sekolah</w:t>
      </w:r>
      <w:r>
        <w:rPr>
          <w:spacing w:val="3"/>
        </w:rPr>
        <w:t xml:space="preserve"> </w:t>
      </w:r>
      <w:r>
        <w:t>sering</w:t>
      </w:r>
      <w:r>
        <w:rPr>
          <w:spacing w:val="3"/>
        </w:rPr>
        <w:t xml:space="preserve"> </w:t>
      </w:r>
      <w:r>
        <w:t>kali</w:t>
      </w:r>
      <w:r>
        <w:rPr>
          <w:spacing w:val="3"/>
        </w:rPr>
        <w:t xml:space="preserve"> </w:t>
      </w:r>
      <w:r>
        <w:t>tidak</w:t>
      </w:r>
    </w:p>
    <w:p>
      <w:pPr>
        <w:spacing w:after="0"/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4781" w:space="108"/>
            <w:col w:w="5041"/>
          </w:cols>
        </w:sectPr>
      </w:pPr>
    </w:p>
    <w:p>
      <w:pPr>
        <w:pStyle w:val="5"/>
        <w:spacing w:before="43" w:line="237" w:lineRule="auto"/>
        <w:ind w:right="98"/>
      </w:pPr>
      <w:r>
        <w:t>mendapat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lingkungannya</w:t>
      </w:r>
      <w:r>
        <w:rPr>
          <w:spacing w:val="1"/>
        </w:rPr>
        <w:t xml:space="preserve"> </w:t>
      </w:r>
      <w:r>
        <w:t>(Nurjannah,</w:t>
      </w:r>
      <w:r>
        <w:rPr>
          <w:spacing w:val="1"/>
        </w:rPr>
        <w:t xml:space="preserve"> </w:t>
      </w:r>
      <w:r>
        <w:t>2017).</w:t>
      </w:r>
    </w:p>
    <w:p>
      <w:pPr>
        <w:pStyle w:val="5"/>
        <w:spacing w:before="1"/>
        <w:ind w:right="38" w:firstLine="650"/>
      </w:pP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tahu</w:t>
      </w:r>
      <w:r>
        <w:rPr>
          <w:spacing w:val="53"/>
        </w:rPr>
        <w:t xml:space="preserve"> </w:t>
      </w:r>
      <w:r>
        <w:t>peserta</w:t>
      </w:r>
      <w:r>
        <w:rPr>
          <w:spacing w:val="53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ajaran-ajaran dalam agama 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baik</w:t>
      </w:r>
      <w:r>
        <w:rPr>
          <w:spacing w:val="53"/>
        </w:rPr>
        <w:t xml:space="preserve"> </w:t>
      </w:r>
      <w:r>
        <w:t>dari</w:t>
      </w:r>
      <w:r>
        <w:rPr>
          <w:spacing w:val="53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masyarakat maupun lingkungan masyarakat.</w:t>
      </w:r>
      <w:r>
        <w:rPr>
          <w:spacing w:val="-50"/>
        </w:rPr>
        <w:t xml:space="preserve"> </w:t>
      </w:r>
      <w:r>
        <w:t>Aspek-aspek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menurut Arifin (dalam Aliyah, 2018) terbagi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aspek</w:t>
      </w:r>
      <w:r>
        <w:rPr>
          <w:spacing w:val="53"/>
        </w:rPr>
        <w:t xml:space="preserve"> </w:t>
      </w:r>
      <w:r>
        <w:t>subjektif</w:t>
      </w:r>
      <w:r>
        <w:rPr>
          <w:spacing w:val="5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aspek</w:t>
      </w:r>
      <w:r>
        <w:rPr>
          <w:spacing w:val="-3"/>
        </w:rPr>
        <w:t xml:space="preserve"> </w:t>
      </w:r>
      <w:r>
        <w:t>objektif.</w:t>
      </w:r>
    </w:p>
    <w:p>
      <w:pPr>
        <w:pStyle w:val="5"/>
        <w:ind w:right="95" w:firstLine="566"/>
      </w:pPr>
      <w:r>
        <w:t>Fungsi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Arifin</w:t>
      </w:r>
      <w:r>
        <w:rPr>
          <w:spacing w:val="1"/>
        </w:rPr>
        <w:t xml:space="preserve"> </w:t>
      </w:r>
      <w:r>
        <w:t>(dalam</w:t>
      </w:r>
      <w:r>
        <w:rPr>
          <w:spacing w:val="-50"/>
        </w:rPr>
        <w:t xml:space="preserve"> </w:t>
      </w:r>
      <w:r>
        <w:t>Aliyah,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delapan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edukatif,</w:t>
      </w:r>
      <w:r>
        <w:rPr>
          <w:spacing w:val="1"/>
        </w:rPr>
        <w:t xml:space="preserve"> </w:t>
      </w:r>
      <w:r>
        <w:t>penyelamat,</w:t>
      </w:r>
      <w:r>
        <w:rPr>
          <w:spacing w:val="1"/>
        </w:rPr>
        <w:t xml:space="preserve"> </w:t>
      </w:r>
      <w:r>
        <w:t>pendamai,</w:t>
      </w:r>
      <w:r>
        <w:rPr>
          <w:spacing w:val="1"/>
        </w:rPr>
        <w:t xml:space="preserve"> </w:t>
      </w:r>
      <w:r>
        <w:t>kontrol,</w:t>
      </w:r>
      <w:r>
        <w:rPr>
          <w:spacing w:val="1"/>
        </w:rPr>
        <w:t xml:space="preserve"> </w:t>
      </w:r>
      <w:r>
        <w:t>pemupuk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solidaritas,</w:t>
      </w:r>
      <w:r>
        <w:rPr>
          <w:spacing w:val="1"/>
        </w:rPr>
        <w:t xml:space="preserve"> </w:t>
      </w:r>
      <w:r>
        <w:t>transformatif,</w:t>
      </w:r>
      <w:r>
        <w:rPr>
          <w:spacing w:val="-1"/>
        </w:rPr>
        <w:t xml:space="preserve"> </w:t>
      </w:r>
      <w:r>
        <w:t>kreatif dan</w:t>
      </w:r>
      <w:r>
        <w:rPr>
          <w:spacing w:val="-1"/>
        </w:rPr>
        <w:t xml:space="preserve"> </w:t>
      </w:r>
      <w:r>
        <w:t>sublimatif.</w:t>
      </w:r>
    </w:p>
    <w:p>
      <w:pPr>
        <w:pStyle w:val="5"/>
        <w:spacing w:before="2"/>
        <w:ind w:right="95" w:firstLine="566"/>
      </w:pPr>
      <w:r>
        <w:t>Menurut</w:t>
      </w:r>
      <w:r>
        <w:rPr>
          <w:spacing w:val="1"/>
        </w:rPr>
        <w:t xml:space="preserve"> </w:t>
      </w:r>
      <w:r>
        <w:t>Aprianur,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(2012)</w:t>
      </w:r>
      <w:r>
        <w:rPr>
          <w:spacing w:val="-50"/>
        </w:rPr>
        <w:t xml:space="preserve"> </w:t>
      </w:r>
      <w:r>
        <w:t>praktikum agama islam adalah suatu kajian</w:t>
      </w:r>
      <w:r>
        <w:rPr>
          <w:spacing w:val="1"/>
        </w:rPr>
        <w:t xml:space="preserve"> </w:t>
      </w:r>
      <w:r>
        <w:t>keislaman dan bina baca Al-Qur’an 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praktis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diskusi</w:t>
      </w:r>
      <w:r>
        <w:rPr>
          <w:spacing w:val="-50"/>
        </w:rPr>
        <w:t xml:space="preserve"> </w:t>
      </w:r>
      <w:r>
        <w:t>interaktif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pemandu/mentor</w:t>
      </w:r>
      <w:r>
        <w:rPr>
          <w:spacing w:val="1"/>
        </w:rPr>
        <w:t xml:space="preserve"> </w:t>
      </w:r>
      <w:r>
        <w:t>dengan</w:t>
      </w:r>
      <w:r>
        <w:rPr>
          <w:spacing w:val="-50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mentis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kelompok</w:t>
      </w:r>
      <w:r>
        <w:rPr>
          <w:spacing w:val="53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keislaman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agama</w:t>
      </w:r>
      <w:r>
        <w:rPr>
          <w:spacing w:val="-3"/>
        </w:rPr>
        <w:t xml:space="preserve"> </w:t>
      </w:r>
      <w:r>
        <w:t>islam.</w:t>
      </w:r>
    </w:p>
    <w:p>
      <w:pPr>
        <w:pStyle w:val="5"/>
        <w:tabs>
          <w:tab w:val="left" w:pos="1403"/>
          <w:tab w:val="left" w:pos="3419"/>
        </w:tabs>
        <w:ind w:right="94" w:firstLine="600"/>
      </w:pPr>
      <w:r>
        <w:t>Tujuan dari pada program 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 xml:space="preserve">pemahaman terhadap </w:t>
      </w:r>
      <w:r>
        <w:rPr>
          <w:i/>
        </w:rPr>
        <w:t xml:space="preserve">Dien </w:t>
      </w:r>
      <w:r>
        <w:t>islam dan nilai-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lewat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keislaman.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 yakni program BBAQ (Bina Baca</w:t>
      </w:r>
      <w:r>
        <w:rPr>
          <w:spacing w:val="1"/>
        </w:rPr>
        <w:t xml:space="preserve"> </w:t>
      </w:r>
      <w:r>
        <w:t>Al-Qur’an) sebagai sebuah program penting</w:t>
      </w:r>
      <w:r>
        <w:rPr>
          <w:spacing w:val="-50"/>
        </w:rPr>
        <w:t xml:space="preserve"> </w:t>
      </w:r>
      <w:r>
        <w:t>dalam</w:t>
      </w:r>
      <w:r>
        <w:tab/>
      </w:r>
      <w:r>
        <w:t>meningkatkan</w:t>
      </w:r>
      <w:r>
        <w:tab/>
      </w:r>
      <w:r>
        <w:t>kemampuan</w:t>
      </w:r>
      <w:r>
        <w:rPr>
          <w:spacing w:val="-50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Al-Qur’an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kurikulum selanjutnya adalah penyampaian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fiqih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thaharoh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-50"/>
        </w:rPr>
        <w:t xml:space="preserve"> </w:t>
      </w:r>
      <w:r>
        <w:t>pelaksanaan ibadah wajib terutama ibadah</w:t>
      </w:r>
      <w:r>
        <w:rPr>
          <w:spacing w:val="1"/>
        </w:rPr>
        <w:t xml:space="preserve"> </w:t>
      </w:r>
      <w:r>
        <w:t>shalat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thaharoh.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program adalah meningkatkan pemahaman</w:t>
      </w:r>
      <w:r>
        <w:rPr>
          <w:spacing w:val="-50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jenazah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mengamalkan</w:t>
      </w:r>
      <w:r>
        <w:rPr>
          <w:spacing w:val="1"/>
        </w:rPr>
        <w:t xml:space="preserve"> </w:t>
      </w:r>
      <w:r>
        <w:t>ilmunya</w:t>
      </w:r>
      <w:r>
        <w:rPr>
          <w:spacing w:val="1"/>
        </w:rPr>
        <w:t xml:space="preserve"> </w:t>
      </w:r>
      <w:r>
        <w:t>ke</w:t>
      </w:r>
      <w:r>
        <w:rPr>
          <w:spacing w:val="-50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mengingat</w:t>
      </w:r>
      <w:r>
        <w:rPr>
          <w:spacing w:val="53"/>
        </w:rPr>
        <w:t xml:space="preserve"> </w:t>
      </w:r>
      <w:r>
        <w:t>bahwasanya</w:t>
      </w:r>
      <w:r>
        <w:rPr>
          <w:spacing w:val="1"/>
        </w:rPr>
        <w:t xml:space="preserve"> </w:t>
      </w:r>
      <w:r>
        <w:t>realitas</w:t>
      </w:r>
      <w:r>
        <w:rPr>
          <w:spacing w:val="1"/>
        </w:rPr>
        <w:t xml:space="preserve"> </w:t>
      </w:r>
      <w:r>
        <w:t>di masyarakat</w:t>
      </w:r>
      <w:r>
        <w:rPr>
          <w:spacing w:val="1"/>
        </w:rPr>
        <w:t xml:space="preserve"> </w:t>
      </w:r>
      <w:r>
        <w:t>sedikit yang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jenazah</w:t>
      </w:r>
      <w:r>
        <w:rPr>
          <w:spacing w:val="1"/>
        </w:rPr>
        <w:t xml:space="preserve"> </w:t>
      </w:r>
      <w:r>
        <w:t>(Aprianur</w:t>
      </w:r>
      <w:r>
        <w:rPr>
          <w:spacing w:val="-4"/>
        </w:rPr>
        <w:t xml:space="preserve"> </w:t>
      </w:r>
      <w:r>
        <w:t>dkk,</w:t>
      </w:r>
      <w:r>
        <w:rPr>
          <w:spacing w:val="50"/>
        </w:rPr>
        <w:t xml:space="preserve"> </w:t>
      </w:r>
      <w:r>
        <w:t>2012).</w:t>
      </w:r>
    </w:p>
    <w:p>
      <w:pPr>
        <w:pStyle w:val="5"/>
        <w:spacing w:before="41"/>
        <w:ind w:right="353" w:firstLine="568"/>
      </w:pPr>
      <w:r>
        <w:br w:type="column"/>
      </w:r>
      <w:r>
        <w:t>Menurut</w:t>
      </w:r>
      <w:r>
        <w:rPr>
          <w:spacing w:val="1"/>
        </w:rPr>
        <w:t xml:space="preserve"> </w:t>
      </w:r>
      <w:r>
        <w:t>Arifin</w:t>
      </w:r>
      <w:r>
        <w:rPr>
          <w:spacing w:val="1"/>
        </w:rPr>
        <w:t xml:space="preserve"> </w:t>
      </w:r>
      <w:r>
        <w:t>(1994)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metode</w:t>
      </w:r>
      <w:r>
        <w:rPr>
          <w:spacing w:val="53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rPr>
          <w:i/>
        </w:rPr>
        <w:t>group</w:t>
      </w:r>
      <w:r>
        <w:rPr>
          <w:i/>
          <w:spacing w:val="1"/>
        </w:rPr>
        <w:t xml:space="preserve"> </w:t>
      </w:r>
      <w:r>
        <w:rPr>
          <w:i/>
        </w:rPr>
        <w:t>guidanace</w:t>
      </w:r>
      <w:r>
        <w:rPr>
          <w:i/>
          <w:spacing w:val="1"/>
        </w:rPr>
        <w:t xml:space="preserve"> </w:t>
      </w:r>
      <w:r>
        <w:t>(bimbingan</w:t>
      </w:r>
      <w:r>
        <w:rPr>
          <w:spacing w:val="1"/>
        </w:rPr>
        <w:t xml:space="preserve"> </w:t>
      </w:r>
      <w:r>
        <w:t>secara kelompok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t>demonstrasi.</w:t>
      </w:r>
    </w:p>
    <w:p>
      <w:pPr>
        <w:pStyle w:val="5"/>
        <w:ind w:right="351" w:firstLine="568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yaitu:</w:t>
      </w:r>
    </w:p>
    <w:p>
      <w:pPr>
        <w:pStyle w:val="5"/>
        <w:tabs>
          <w:tab w:val="left" w:pos="789"/>
          <w:tab w:val="left" w:pos="2843"/>
        </w:tabs>
        <w:ind w:right="343" w:firstLine="568"/>
        <w:jc w:val="right"/>
      </w:pPr>
      <w:r>
        <w:t>Hipotesis awal dari penelitian ini yaitu :</w:t>
      </w:r>
      <w:r>
        <w:rPr>
          <w:spacing w:val="-50"/>
        </w:rPr>
        <w:t xml:space="preserve"> </w:t>
      </w:r>
      <w:r>
        <w:t>H1</w:t>
      </w:r>
      <w:r>
        <w:tab/>
      </w:r>
      <w:r>
        <w:t>:</w:t>
      </w:r>
      <w:r>
        <w:rPr>
          <w:spacing w:val="13"/>
        </w:rPr>
        <w:t xml:space="preserve"> </w:t>
      </w:r>
      <w:r>
        <w:t>Subjek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diberikan</w:t>
      </w:r>
      <w:r>
        <w:rPr>
          <w:spacing w:val="13"/>
        </w:rPr>
        <w:t xml:space="preserve"> </w:t>
      </w:r>
      <w:r>
        <w:t>praktikum</w:t>
      </w:r>
      <w:r>
        <w:rPr>
          <w:spacing w:val="-50"/>
        </w:rPr>
        <w:t xml:space="preserve"> </w:t>
      </w:r>
      <w:r>
        <w:t>agam</w:t>
      </w:r>
      <w:r>
        <w:rPr>
          <w:spacing w:val="50"/>
        </w:rPr>
        <w:t xml:space="preserve"> </w:t>
      </w:r>
      <w:r>
        <w:t>islam</w:t>
      </w:r>
      <w:r>
        <w:rPr>
          <w:spacing w:val="51"/>
        </w:rPr>
        <w:t xml:space="preserve"> </w:t>
      </w:r>
      <w:r>
        <w:t>mengalami</w:t>
      </w:r>
      <w:r>
        <w:tab/>
      </w:r>
      <w:r>
        <w:t>peningkatan</w:t>
      </w:r>
    </w:p>
    <w:p>
      <w:pPr>
        <w:pStyle w:val="5"/>
        <w:ind w:right="354" w:firstLine="571"/>
      </w:pPr>
      <w:r>
        <w:t>terhadap</w:t>
      </w:r>
      <w:r>
        <w:rPr>
          <w:spacing w:val="7"/>
        </w:rPr>
        <w:t xml:space="preserve"> </w:t>
      </w:r>
      <w:r>
        <w:t>pengetahuan</w:t>
      </w:r>
      <w:r>
        <w:rPr>
          <w:spacing w:val="7"/>
        </w:rPr>
        <w:t xml:space="preserve"> </w:t>
      </w:r>
      <w:r>
        <w:t>agama</w:t>
      </w:r>
      <w:r>
        <w:rPr>
          <w:spacing w:val="7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0</w:t>
      </w:r>
      <w:r>
        <w:rPr>
          <w:vertAlign w:val="baseline"/>
        </w:rPr>
        <w:t xml:space="preserve">     </w:t>
      </w:r>
      <w:r>
        <w:rPr>
          <w:spacing w:val="10"/>
          <w:vertAlign w:val="baseline"/>
        </w:rPr>
        <w:t xml:space="preserve"> </w:t>
      </w:r>
      <w:r>
        <w:rPr>
          <w:vertAlign w:val="baseline"/>
        </w:rPr>
        <w:t xml:space="preserve">:  </w:t>
      </w:r>
      <w:r>
        <w:rPr>
          <w:spacing w:val="14"/>
          <w:vertAlign w:val="baseline"/>
        </w:rPr>
        <w:t xml:space="preserve"> </w:t>
      </w:r>
      <w:r>
        <w:rPr>
          <w:vertAlign w:val="baseline"/>
        </w:rPr>
        <w:t xml:space="preserve">Subjek  </w:t>
      </w:r>
      <w:r>
        <w:rPr>
          <w:spacing w:val="12"/>
          <w:vertAlign w:val="baseline"/>
        </w:rPr>
        <w:t xml:space="preserve"> </w:t>
      </w:r>
      <w:r>
        <w:rPr>
          <w:vertAlign w:val="baseline"/>
        </w:rPr>
        <w:t xml:space="preserve">yang  </w:t>
      </w:r>
      <w:r>
        <w:rPr>
          <w:spacing w:val="17"/>
          <w:vertAlign w:val="baseline"/>
        </w:rPr>
        <w:t xml:space="preserve"> </w:t>
      </w:r>
      <w:r>
        <w:rPr>
          <w:vertAlign w:val="baseline"/>
        </w:rPr>
        <w:t xml:space="preserve">diberikan  </w:t>
      </w:r>
      <w:r>
        <w:rPr>
          <w:spacing w:val="14"/>
          <w:vertAlign w:val="baseline"/>
        </w:rPr>
        <w:t xml:space="preserve"> </w:t>
      </w:r>
      <w:r>
        <w:rPr>
          <w:vertAlign w:val="baseline"/>
        </w:rPr>
        <w:t>praktikum</w:t>
      </w:r>
    </w:p>
    <w:p>
      <w:pPr>
        <w:pStyle w:val="5"/>
        <w:ind w:left="787" w:right="353"/>
      </w:pP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pengetahuan</w:t>
      </w:r>
      <w:r>
        <w:rPr>
          <w:spacing w:val="-50"/>
        </w:rPr>
        <w:t xml:space="preserve"> </w:t>
      </w:r>
      <w:r>
        <w:t>agama</w:t>
      </w:r>
      <w:r>
        <w:rPr>
          <w:spacing w:val="-3"/>
        </w:rPr>
        <w:t xml:space="preserve"> </w:t>
      </w:r>
      <w:r>
        <w:t>islam.</w:t>
      </w:r>
    </w:p>
    <w:p>
      <w:pPr>
        <w:pStyle w:val="5"/>
        <w:spacing w:before="9"/>
        <w:ind w:left="0"/>
        <w:jc w:val="left"/>
        <w:rPr>
          <w:sz w:val="23"/>
        </w:rPr>
      </w:pPr>
    </w:p>
    <w:p>
      <w:pPr>
        <w:pStyle w:val="2"/>
        <w:jc w:val="both"/>
      </w:pPr>
      <w:r>
        <w:t>METODE</w:t>
      </w:r>
      <w:r>
        <w:rPr>
          <w:spacing w:val="-4"/>
        </w:rPr>
        <w:t xml:space="preserve"> </w:t>
      </w:r>
      <w:r>
        <w:t>PENELITIAN</w:t>
      </w:r>
    </w:p>
    <w:p>
      <w:pPr>
        <w:spacing w:before="2"/>
        <w:ind w:left="218" w:right="0" w:firstLine="0"/>
        <w:jc w:val="both"/>
        <w:rPr>
          <w:b/>
          <w:sz w:val="24"/>
        </w:rPr>
      </w:pPr>
      <w:r>
        <w:rPr>
          <w:b/>
          <w:sz w:val="24"/>
        </w:rPr>
        <w:t>Desain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>
      <w:pPr>
        <w:pStyle w:val="5"/>
        <w:ind w:right="351" w:firstLine="568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eksperimen.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0"/>
        </w:rPr>
        <w:t xml:space="preserve"> </w:t>
      </w:r>
      <w:r>
        <w:t>menggunakan penelitian kuantitatif dengan</w:t>
      </w:r>
      <w:r>
        <w:rPr>
          <w:spacing w:val="-50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rPr>
          <w:i/>
        </w:rPr>
        <w:t>pra-eksperimen</w:t>
      </w:r>
      <w:r>
        <w:t>.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rPr>
          <w:i/>
        </w:rPr>
        <w:t>pra-</w:t>
      </w:r>
      <w:r>
        <w:rPr>
          <w:i/>
          <w:spacing w:val="-47"/>
        </w:rPr>
        <w:t xml:space="preserve"> </w:t>
      </w:r>
      <w:r>
        <w:rPr>
          <w:i/>
        </w:rPr>
        <w:t>eksperimen</w:t>
      </w:r>
      <w:r>
        <w:rPr>
          <w:i/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eksperimental,</w:t>
      </w:r>
      <w:r>
        <w:rPr>
          <w:spacing w:val="-50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eksperimen</w:t>
      </w:r>
      <w:r>
        <w:rPr>
          <w:spacing w:val="-1"/>
        </w:rPr>
        <w:t xml:space="preserve"> </w:t>
      </w:r>
      <w:r>
        <w:t>(Latipun,</w:t>
      </w:r>
      <w:r>
        <w:rPr>
          <w:spacing w:val="-4"/>
        </w:rPr>
        <w:t xml:space="preserve"> </w:t>
      </w:r>
      <w:r>
        <w:t>2015).</w:t>
      </w:r>
    </w:p>
    <w:p>
      <w:pPr>
        <w:pStyle w:val="5"/>
        <w:ind w:right="351" w:firstLine="568"/>
      </w:pPr>
      <w:r>
        <w:t>Desain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 xml:space="preserve">pada penelitian ini adalah </w:t>
      </w:r>
      <w:r>
        <w:rPr>
          <w:i/>
        </w:rPr>
        <w:t>one group pretest-</w:t>
      </w:r>
      <w:r>
        <w:rPr>
          <w:i/>
          <w:spacing w:val="-47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rPr>
          <w:i/>
        </w:rPr>
        <w:t>design</w:t>
      </w:r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0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sebelum</w:t>
      </w:r>
      <w:r>
        <w:rPr>
          <w:spacing w:val="5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 perlakuan diberikan, dan pengaruh</w:t>
      </w:r>
      <w:r>
        <w:rPr>
          <w:spacing w:val="1"/>
        </w:rPr>
        <w:t xml:space="preserve"> </w:t>
      </w:r>
      <w:r>
        <w:t>perlakuan diukur dari dari perbedaan antara</w:t>
      </w:r>
      <w:r>
        <w:rPr>
          <w:spacing w:val="-50"/>
        </w:rPr>
        <w:t xml:space="preserve"> </w:t>
      </w:r>
      <w:r>
        <w:t>pengukuran awal (</w:t>
      </w:r>
      <w:r>
        <w:rPr>
          <w:i/>
        </w:rPr>
        <w:t>pre test</w:t>
      </w:r>
      <w:r>
        <w:t>) dan pengukuran</w:t>
      </w:r>
      <w:r>
        <w:rPr>
          <w:spacing w:val="-50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(</w:t>
      </w:r>
      <w:r>
        <w:rPr>
          <w:i/>
        </w:rPr>
        <w:t>post</w:t>
      </w:r>
      <w:r>
        <w:rPr>
          <w:i/>
          <w:spacing w:val="-2"/>
        </w:rPr>
        <w:t xml:space="preserve"> </w:t>
      </w:r>
      <w:r>
        <w:rPr>
          <w:i/>
        </w:rPr>
        <w:t>test</w:t>
      </w:r>
      <w:r>
        <w:t>).</w:t>
      </w:r>
    </w:p>
    <w:p>
      <w:pPr>
        <w:pStyle w:val="5"/>
        <w:ind w:left="0"/>
        <w:jc w:val="left"/>
      </w:pPr>
    </w:p>
    <w:p>
      <w:pPr>
        <w:pStyle w:val="5"/>
        <w:spacing w:before="11"/>
        <w:ind w:left="0"/>
        <w:jc w:val="left"/>
        <w:rPr>
          <w:sz w:val="23"/>
        </w:rPr>
      </w:pPr>
    </w:p>
    <w:p>
      <w:pPr>
        <w:pStyle w:val="2"/>
        <w:jc w:val="both"/>
      </w:pPr>
      <w:r>
        <w:t>Subyek</w:t>
      </w:r>
      <w:r>
        <w:rPr>
          <w:spacing w:val="-2"/>
        </w:rPr>
        <w:t xml:space="preserve"> </w:t>
      </w:r>
      <w:r>
        <w:t>Penelitian</w:t>
      </w:r>
    </w:p>
    <w:p>
      <w:pPr>
        <w:pStyle w:val="5"/>
        <w:tabs>
          <w:tab w:val="left" w:pos="3775"/>
        </w:tabs>
        <w:ind w:right="350" w:firstLine="568"/>
      </w:pPr>
      <w:r>
        <w:t>Subjek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non-random.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probabilitas.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-5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random,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pertimbangan-pertimbangan</w:t>
      </w:r>
      <w:r>
        <w:tab/>
      </w:r>
      <w:r>
        <w:rPr>
          <w:spacing w:val="-1"/>
        </w:rPr>
        <w:t>tertentu.</w:t>
      </w:r>
      <w:r>
        <w:rPr>
          <w:spacing w:val="-50"/>
        </w:rPr>
        <w:t xml:space="preserve"> </w:t>
      </w:r>
      <w:r>
        <w:t>Karena</w:t>
      </w:r>
      <w:r>
        <w:rPr>
          <w:spacing w:val="21"/>
        </w:rPr>
        <w:t xml:space="preserve"> </w:t>
      </w:r>
      <w:r>
        <w:t>itu,</w:t>
      </w:r>
      <w:r>
        <w:rPr>
          <w:spacing w:val="18"/>
        </w:rPr>
        <w:t xml:space="preserve"> </w:t>
      </w:r>
      <w:r>
        <w:t>jika</w:t>
      </w:r>
      <w:r>
        <w:rPr>
          <w:spacing w:val="18"/>
        </w:rPr>
        <w:t xml:space="preserve"> </w:t>
      </w:r>
      <w:r>
        <w:t>dalam</w:t>
      </w:r>
      <w:r>
        <w:rPr>
          <w:spacing w:val="21"/>
        </w:rPr>
        <w:t xml:space="preserve"> </w:t>
      </w:r>
      <w:r>
        <w:t>pemilihan</w:t>
      </w:r>
      <w:r>
        <w:rPr>
          <w:spacing w:val="20"/>
        </w:rPr>
        <w:t xml:space="preserve"> </w:t>
      </w:r>
      <w:r>
        <w:t>anggota</w:t>
      </w:r>
    </w:p>
    <w:p>
      <w:pPr>
        <w:spacing w:after="0"/>
        <w:sectPr>
          <w:headerReference r:id="rId7" w:type="default"/>
          <w:footerReference r:id="rId8" w:type="default"/>
          <w:pgSz w:w="11910" w:h="16840"/>
          <w:pgMar w:top="1360" w:right="780" w:bottom="1280" w:left="1200" w:header="896" w:footer="1080" w:gutter="0"/>
          <w:pgNumType w:start="3"/>
          <w:cols w:equalWidth="0" w:num="2">
            <w:col w:w="4781" w:space="108"/>
            <w:col w:w="5041"/>
          </w:cols>
        </w:sectPr>
      </w:pPr>
    </w:p>
    <w:p>
      <w:pPr>
        <w:pStyle w:val="5"/>
        <w:spacing w:before="41"/>
        <w:ind w:right="120"/>
      </w:pPr>
      <w:r>
        <w:t>sampel dilakukan dengan tidak cermat, cara</w:t>
      </w:r>
      <w:r>
        <w:rPr>
          <w:spacing w:val="-50"/>
        </w:rPr>
        <w:t xml:space="preserve"> </w:t>
      </w:r>
      <w:r>
        <w:t>non-random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representatif.</w:t>
      </w:r>
      <w:r>
        <w:rPr>
          <w:spacing w:val="1"/>
        </w:rPr>
        <w:t xml:space="preserve"> </w:t>
      </w:r>
      <w:r>
        <w:t>Peneliti</w:t>
      </w:r>
      <w:r>
        <w:rPr>
          <w:spacing w:val="-50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karakteristik</w:t>
      </w:r>
      <w:r>
        <w:rPr>
          <w:spacing w:val="-1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  <w:r>
        <w:rPr>
          <w:spacing w:val="-5"/>
        </w:rPr>
        <w:t xml:space="preserve"> </w:t>
      </w:r>
      <w:r>
        <w:t>:</w:t>
      </w:r>
    </w:p>
    <w:p>
      <w:pPr>
        <w:pStyle w:val="8"/>
        <w:numPr>
          <w:ilvl w:val="0"/>
          <w:numId w:val="1"/>
        </w:numPr>
        <w:tabs>
          <w:tab w:val="left" w:pos="670"/>
        </w:tabs>
        <w:spacing w:before="0" w:after="0" w:line="240" w:lineRule="auto"/>
        <w:ind w:left="669" w:right="118" w:hanging="452"/>
        <w:jc w:val="both"/>
        <w:rPr>
          <w:sz w:val="24"/>
        </w:rPr>
      </w:pPr>
      <w:r>
        <w:rPr>
          <w:sz w:val="24"/>
        </w:rPr>
        <w:t>Mahasiswa baru muslim yang terdaftar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angkatan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</w:p>
    <w:p>
      <w:pPr>
        <w:pStyle w:val="8"/>
        <w:numPr>
          <w:ilvl w:val="0"/>
          <w:numId w:val="1"/>
        </w:numPr>
        <w:tabs>
          <w:tab w:val="left" w:pos="658"/>
        </w:tabs>
        <w:spacing w:before="0" w:after="0" w:line="240" w:lineRule="auto"/>
        <w:ind w:left="657" w:right="119" w:hanging="440"/>
        <w:jc w:val="both"/>
        <w:rPr>
          <w:sz w:val="24"/>
        </w:rPr>
      </w:pPr>
      <w:r>
        <w:rPr>
          <w:sz w:val="24"/>
        </w:rPr>
        <w:t>Subjek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-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-3"/>
          <w:sz w:val="24"/>
        </w:rPr>
        <w:t xml:space="preserve"> </w:t>
      </w:r>
      <w:r>
        <w:rPr>
          <w:sz w:val="24"/>
        </w:rPr>
        <w:t>agama islam.</w:t>
      </w:r>
    </w:p>
    <w:p>
      <w:pPr>
        <w:pStyle w:val="8"/>
        <w:numPr>
          <w:ilvl w:val="0"/>
          <w:numId w:val="1"/>
        </w:numPr>
        <w:tabs>
          <w:tab w:val="left" w:pos="658"/>
        </w:tabs>
        <w:spacing w:before="0" w:after="0" w:line="240" w:lineRule="auto"/>
        <w:ind w:left="657" w:right="120" w:hanging="440"/>
        <w:jc w:val="both"/>
        <w:rPr>
          <w:sz w:val="24"/>
        </w:rPr>
      </w:pPr>
      <w:r>
        <w:rPr>
          <w:sz w:val="24"/>
        </w:rPr>
        <w:t>Subjek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praktikum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-1"/>
          <w:sz w:val="24"/>
        </w:rPr>
        <w:t xml:space="preserve"> </w:t>
      </w:r>
      <w:r>
        <w:rPr>
          <w:sz w:val="24"/>
        </w:rPr>
        <w:t>islam.</w:t>
      </w:r>
    </w:p>
    <w:p>
      <w:pPr>
        <w:pStyle w:val="8"/>
        <w:numPr>
          <w:ilvl w:val="0"/>
          <w:numId w:val="1"/>
        </w:numPr>
        <w:tabs>
          <w:tab w:val="left" w:pos="669"/>
          <w:tab w:val="left" w:pos="670"/>
          <w:tab w:val="left" w:pos="1703"/>
          <w:tab w:val="left" w:pos="3153"/>
          <w:tab w:val="left" w:pos="4159"/>
        </w:tabs>
        <w:spacing w:before="0" w:after="0" w:line="240" w:lineRule="auto"/>
        <w:ind w:left="669" w:right="38" w:hanging="452"/>
        <w:jc w:val="left"/>
        <w:rPr>
          <w:sz w:val="24"/>
        </w:rPr>
      </w:pPr>
      <w:r>
        <w:rPr>
          <w:sz w:val="24"/>
        </w:rPr>
        <w:t>Subjek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53"/>
          <w:sz w:val="24"/>
        </w:rPr>
        <w:t xml:space="preserve"> </w:t>
      </w:r>
      <w:r>
        <w:rPr>
          <w:sz w:val="24"/>
        </w:rPr>
        <w:t>pesantren</w:t>
      </w:r>
      <w:r>
        <w:rPr>
          <w:spacing w:val="-50"/>
          <w:sz w:val="24"/>
        </w:rPr>
        <w:t xml:space="preserve"> </w:t>
      </w:r>
      <w:r>
        <w:rPr>
          <w:sz w:val="24"/>
        </w:rPr>
        <w:t>atau</w:t>
      </w:r>
      <w:r>
        <w:rPr>
          <w:spacing w:val="3"/>
          <w:sz w:val="24"/>
        </w:rPr>
        <w:t xml:space="preserve"> </w:t>
      </w:r>
      <w:r>
        <w:rPr>
          <w:sz w:val="24"/>
        </w:rPr>
        <w:t>sekolah</w:t>
      </w:r>
      <w:r>
        <w:rPr>
          <w:spacing w:val="4"/>
          <w:sz w:val="24"/>
        </w:rPr>
        <w:t xml:space="preserve"> </w:t>
      </w:r>
      <w:r>
        <w:rPr>
          <w:sz w:val="24"/>
        </w:rPr>
        <w:t>islam.</w:t>
      </w:r>
      <w:r>
        <w:rPr>
          <w:spacing w:val="4"/>
          <w:sz w:val="24"/>
        </w:rPr>
        <w:t xml:space="preserve"> </w:t>
      </w:r>
      <w:r>
        <w:rPr>
          <w:sz w:val="24"/>
        </w:rPr>
        <w:t>Menurut</w:t>
      </w:r>
      <w:r>
        <w:rPr>
          <w:spacing w:val="5"/>
          <w:sz w:val="24"/>
        </w:rPr>
        <w:t xml:space="preserve"> </w:t>
      </w:r>
      <w:r>
        <w:rPr>
          <w:sz w:val="24"/>
        </w:rPr>
        <w:t>Rouf</w:t>
      </w:r>
      <w:r>
        <w:rPr>
          <w:spacing w:val="5"/>
          <w:sz w:val="24"/>
        </w:rPr>
        <w:t xml:space="preserve"> </w:t>
      </w:r>
      <w:r>
        <w:rPr>
          <w:sz w:val="24"/>
        </w:rPr>
        <w:t>(2015)</w:t>
      </w:r>
      <w:r>
        <w:rPr>
          <w:spacing w:val="-49"/>
          <w:sz w:val="24"/>
        </w:rPr>
        <w:t xml:space="preserve"> </w:t>
      </w:r>
      <w:r>
        <w:rPr>
          <w:sz w:val="24"/>
        </w:rPr>
        <w:t>praktik</w:t>
      </w:r>
      <w:r>
        <w:rPr>
          <w:sz w:val="24"/>
        </w:rPr>
        <w:tab/>
      </w:r>
      <w:r>
        <w:rPr>
          <w:sz w:val="24"/>
        </w:rPr>
        <w:t>pendidikan</w:t>
      </w:r>
      <w:r>
        <w:rPr>
          <w:sz w:val="24"/>
        </w:rPr>
        <w:tab/>
      </w:r>
      <w:r>
        <w:rPr>
          <w:sz w:val="24"/>
        </w:rPr>
        <w:t>agama</w:t>
      </w:r>
      <w:r>
        <w:rPr>
          <w:sz w:val="24"/>
        </w:rPr>
        <w:tab/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disekolah</w:t>
      </w:r>
      <w:r>
        <w:rPr>
          <w:spacing w:val="18"/>
          <w:sz w:val="24"/>
        </w:rPr>
        <w:t xml:space="preserve"> </w:t>
      </w:r>
      <w:r>
        <w:rPr>
          <w:sz w:val="24"/>
        </w:rPr>
        <w:t>umum</w:t>
      </w:r>
      <w:r>
        <w:rPr>
          <w:spacing w:val="19"/>
          <w:sz w:val="24"/>
        </w:rPr>
        <w:t xml:space="preserve"> </w:t>
      </w:r>
      <w:r>
        <w:rPr>
          <w:sz w:val="24"/>
        </w:rPr>
        <w:t>amatlah</w:t>
      </w:r>
      <w:r>
        <w:rPr>
          <w:spacing w:val="20"/>
          <w:sz w:val="24"/>
        </w:rPr>
        <w:t xml:space="preserve"> </w:t>
      </w:r>
      <w:r>
        <w:rPr>
          <w:sz w:val="24"/>
        </w:rPr>
        <w:t>minim</w:t>
      </w:r>
      <w:r>
        <w:rPr>
          <w:spacing w:val="16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21"/>
          <w:sz w:val="24"/>
        </w:rPr>
        <w:t xml:space="preserve"> </w:t>
      </w:r>
      <w:r>
        <w:rPr>
          <w:sz w:val="24"/>
        </w:rPr>
        <w:t>maksimal</w:t>
      </w:r>
      <w:r>
        <w:rPr>
          <w:spacing w:val="20"/>
          <w:sz w:val="24"/>
        </w:rPr>
        <w:t xml:space="preserve"> </w:t>
      </w:r>
      <w:r>
        <w:rPr>
          <w:sz w:val="24"/>
        </w:rPr>
        <w:t>secara</w:t>
      </w:r>
      <w:r>
        <w:rPr>
          <w:spacing w:val="24"/>
          <w:sz w:val="24"/>
        </w:rPr>
        <w:t xml:space="preserve"> </w:t>
      </w:r>
      <w:r>
        <w:rPr>
          <w:sz w:val="24"/>
        </w:rPr>
        <w:t>umum,</w:t>
      </w:r>
      <w:r>
        <w:rPr>
          <w:spacing w:val="22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5"/>
          <w:sz w:val="24"/>
        </w:rPr>
        <w:t xml:space="preserve"> </w:t>
      </w:r>
      <w:r>
        <w:rPr>
          <w:sz w:val="24"/>
        </w:rPr>
        <w:t>agama</w:t>
      </w:r>
      <w:r>
        <w:rPr>
          <w:spacing w:val="5"/>
          <w:sz w:val="24"/>
        </w:rPr>
        <w:t xml:space="preserve"> </w:t>
      </w:r>
      <w:r>
        <w:rPr>
          <w:sz w:val="24"/>
        </w:rPr>
        <w:t>islam</w:t>
      </w:r>
      <w:r>
        <w:rPr>
          <w:spacing w:val="4"/>
          <w:sz w:val="24"/>
        </w:rPr>
        <w:t xml:space="preserve"> </w:t>
      </w:r>
      <w:r>
        <w:rPr>
          <w:sz w:val="24"/>
        </w:rPr>
        <w:t>disekolah</w:t>
      </w:r>
      <w:r>
        <w:rPr>
          <w:spacing w:val="5"/>
          <w:sz w:val="24"/>
        </w:rPr>
        <w:t xml:space="preserve"> </w:t>
      </w:r>
      <w:r>
        <w:rPr>
          <w:sz w:val="24"/>
        </w:rPr>
        <w:t>rata-</w:t>
      </w:r>
      <w:r>
        <w:rPr>
          <w:spacing w:val="1"/>
          <w:sz w:val="24"/>
        </w:rPr>
        <w:t xml:space="preserve"> </w:t>
      </w:r>
      <w:r>
        <w:rPr>
          <w:sz w:val="24"/>
        </w:rPr>
        <w:t>rata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5"/>
          <w:sz w:val="24"/>
        </w:rPr>
        <w:t xml:space="preserve"> </w:t>
      </w:r>
      <w:r>
        <w:rPr>
          <w:sz w:val="24"/>
        </w:rPr>
        <w:t>jam</w:t>
      </w:r>
      <w:r>
        <w:rPr>
          <w:spacing w:val="25"/>
          <w:sz w:val="24"/>
        </w:rPr>
        <w:t xml:space="preserve"> </w:t>
      </w:r>
      <w:r>
        <w:rPr>
          <w:sz w:val="24"/>
        </w:rPr>
        <w:t>per</w:t>
      </w:r>
      <w:r>
        <w:rPr>
          <w:spacing w:val="27"/>
          <w:sz w:val="24"/>
        </w:rPr>
        <w:t xml:space="preserve"> </w:t>
      </w:r>
      <w:r>
        <w:rPr>
          <w:sz w:val="24"/>
        </w:rPr>
        <w:t>minggu.</w:t>
      </w:r>
      <w:r>
        <w:rPr>
          <w:spacing w:val="25"/>
          <w:sz w:val="24"/>
        </w:rPr>
        <w:t xml:space="preserve"> </w:t>
      </w:r>
      <w:r>
        <w:rPr>
          <w:sz w:val="24"/>
        </w:rPr>
        <w:t>Dengan</w:t>
      </w:r>
      <w:r>
        <w:rPr>
          <w:spacing w:val="29"/>
          <w:sz w:val="24"/>
        </w:rPr>
        <w:t xml:space="preserve"> </w:t>
      </w:r>
      <w:r>
        <w:rPr>
          <w:sz w:val="24"/>
        </w:rPr>
        <w:t>alokasi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itu,</w:t>
      </w:r>
      <w:r>
        <w:rPr>
          <w:spacing w:val="1"/>
          <w:sz w:val="24"/>
        </w:rPr>
        <w:t xml:space="preserve"> </w:t>
      </w:r>
      <w:r>
        <w:rPr>
          <w:sz w:val="24"/>
        </w:rPr>
        <w:t>jelas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mungkin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7"/>
          <w:sz w:val="24"/>
        </w:rPr>
        <w:t xml:space="preserve"> </w:t>
      </w:r>
      <w:r>
        <w:rPr>
          <w:sz w:val="24"/>
        </w:rPr>
        <w:t>membekali</w:t>
      </w:r>
      <w:r>
        <w:rPr>
          <w:spacing w:val="18"/>
          <w:sz w:val="24"/>
        </w:rPr>
        <w:t xml:space="preserve"> </w:t>
      </w:r>
      <w:r>
        <w:rPr>
          <w:sz w:val="24"/>
        </w:rPr>
        <w:t>peserta</w:t>
      </w:r>
      <w:r>
        <w:rPr>
          <w:spacing w:val="16"/>
          <w:sz w:val="24"/>
        </w:rPr>
        <w:t xml:space="preserve"> </w:t>
      </w:r>
      <w:r>
        <w:rPr>
          <w:sz w:val="24"/>
        </w:rPr>
        <w:t>didik</w:t>
      </w:r>
      <w:r>
        <w:rPr>
          <w:spacing w:val="18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pengetahuan,</w:t>
      </w:r>
      <w:r>
        <w:rPr>
          <w:spacing w:val="1"/>
          <w:sz w:val="24"/>
        </w:rPr>
        <w:t xml:space="preserve"> </w:t>
      </w:r>
      <w:r>
        <w:rPr>
          <w:sz w:val="24"/>
        </w:rPr>
        <w:t>sikap,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memadai.</w:t>
      </w:r>
    </w:p>
    <w:p>
      <w:pPr>
        <w:pStyle w:val="8"/>
        <w:numPr>
          <w:ilvl w:val="0"/>
          <w:numId w:val="1"/>
        </w:numPr>
        <w:tabs>
          <w:tab w:val="left" w:pos="669"/>
          <w:tab w:val="left" w:pos="670"/>
        </w:tabs>
        <w:spacing w:before="0" w:after="0" w:line="240" w:lineRule="auto"/>
        <w:ind w:left="669" w:right="123" w:hanging="452"/>
        <w:jc w:val="left"/>
        <w:rPr>
          <w:sz w:val="24"/>
        </w:rPr>
      </w:pPr>
      <w:r>
        <w:rPr>
          <w:sz w:val="24"/>
        </w:rPr>
        <w:t>Bersedia</w:t>
      </w:r>
      <w:r>
        <w:rPr>
          <w:spacing w:val="15"/>
          <w:sz w:val="24"/>
        </w:rPr>
        <w:t xml:space="preserve"> </w:t>
      </w:r>
      <w:r>
        <w:rPr>
          <w:sz w:val="24"/>
        </w:rPr>
        <w:t>menjadi</w:t>
      </w:r>
      <w:r>
        <w:rPr>
          <w:spacing w:val="16"/>
          <w:sz w:val="24"/>
        </w:rPr>
        <w:t xml:space="preserve"> </w:t>
      </w:r>
      <w:r>
        <w:rPr>
          <w:sz w:val="24"/>
        </w:rPr>
        <w:t>subjek</w:t>
      </w:r>
      <w:r>
        <w:rPr>
          <w:spacing w:val="16"/>
          <w:sz w:val="24"/>
        </w:rPr>
        <w:t xml:space="preserve"> </w:t>
      </w:r>
      <w:r>
        <w:rPr>
          <w:sz w:val="24"/>
        </w:rPr>
        <w:t>penelitian</w:t>
      </w:r>
      <w:r>
        <w:rPr>
          <w:spacing w:val="15"/>
          <w:sz w:val="24"/>
        </w:rPr>
        <w:t xml:space="preserve"> </w:t>
      </w:r>
      <w:r>
        <w:rPr>
          <w:sz w:val="24"/>
        </w:rPr>
        <w:t>dari</w:t>
      </w:r>
      <w:r>
        <w:rPr>
          <w:spacing w:val="-49"/>
          <w:sz w:val="24"/>
        </w:rPr>
        <w:t xml:space="preserve"> </w:t>
      </w:r>
      <w:r>
        <w:rPr>
          <w:sz w:val="24"/>
        </w:rPr>
        <w:t>awal</w:t>
      </w:r>
      <w:r>
        <w:rPr>
          <w:spacing w:val="-3"/>
          <w:sz w:val="24"/>
        </w:rPr>
        <w:t xml:space="preserve"> </w:t>
      </w:r>
      <w:r>
        <w:rPr>
          <w:sz w:val="24"/>
        </w:rPr>
        <w:t>hingga akhir.</w:t>
      </w:r>
    </w:p>
    <w:p>
      <w:pPr>
        <w:pStyle w:val="5"/>
        <w:ind w:left="0"/>
        <w:jc w:val="left"/>
      </w:pPr>
    </w:p>
    <w:p>
      <w:pPr>
        <w:pStyle w:val="2"/>
        <w:spacing w:before="199"/>
        <w:jc w:val="both"/>
      </w:pPr>
      <w:r>
        <w:t>Metode</w:t>
      </w:r>
      <w:r>
        <w:rPr>
          <w:spacing w:val="-3"/>
        </w:rPr>
        <w:t xml:space="preserve"> </w:t>
      </w:r>
      <w:r>
        <w:t>Pengumpulan</w:t>
      </w:r>
      <w:r>
        <w:rPr>
          <w:spacing w:val="-3"/>
        </w:rPr>
        <w:t xml:space="preserve"> </w:t>
      </w:r>
      <w:r>
        <w:t>Data</w:t>
      </w:r>
    </w:p>
    <w:p>
      <w:pPr>
        <w:pStyle w:val="5"/>
        <w:ind w:right="119" w:firstLine="566"/>
      </w:pPr>
      <w:r>
        <w:t>Variabel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diukur</w:t>
      </w:r>
      <w:r>
        <w:rPr>
          <w:spacing w:val="53"/>
        </w:rPr>
        <w:t xml:space="preserve"> </w:t>
      </w:r>
      <w:r>
        <w:t>menggunakan</w:t>
      </w:r>
      <w:r>
        <w:rPr>
          <w:spacing w:val="-50"/>
        </w:rPr>
        <w:t xml:space="preserve"> </w:t>
      </w:r>
      <w:r>
        <w:t>alat tes. Tes adalah berupa pertanyaan atau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-50"/>
        </w:rPr>
        <w:t xml:space="preserve"> </w:t>
      </w:r>
      <w:r>
        <w:t>keterampilan,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rPr>
          <w:i/>
        </w:rPr>
        <w:t>intelegensi</w:t>
      </w:r>
      <w:r>
        <w:rPr>
          <w:i/>
          <w:spacing w:val="-47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-50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(Arikunto,</w:t>
      </w:r>
      <w:r>
        <w:rPr>
          <w:spacing w:val="1"/>
        </w:rPr>
        <w:t xml:space="preserve"> </w:t>
      </w:r>
      <w:r>
        <w:t>2002).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Arikunto</w:t>
      </w:r>
      <w:r>
        <w:rPr>
          <w:spacing w:val="1"/>
        </w:rPr>
        <w:t xml:space="preserve"> </w:t>
      </w:r>
      <w:r>
        <w:t>(2002)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mempelajari hal hal yang sesuai dengan apa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diteskan.</w:t>
      </w:r>
    </w:p>
    <w:p>
      <w:pPr>
        <w:pStyle w:val="5"/>
        <w:ind w:right="118" w:firstLine="566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tes,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t>.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sama,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membedakan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waktu</w:t>
      </w:r>
      <w:r>
        <w:rPr>
          <w:spacing w:val="-50"/>
        </w:rPr>
        <w:t xml:space="preserve"> </w:t>
      </w:r>
      <w:r>
        <w:t>pelaksanaannya,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-4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perlakuan</w:t>
      </w:r>
      <w:r>
        <w:rPr>
          <w:spacing w:val="-50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setelah</w:t>
      </w:r>
      <w:r>
        <w:rPr>
          <w:spacing w:val="-50"/>
        </w:rPr>
        <w:t xml:space="preserve"> </w:t>
      </w:r>
      <w:r>
        <w:t>selesai</w:t>
      </w:r>
      <w:r>
        <w:rPr>
          <w:spacing w:val="47"/>
        </w:rPr>
        <w:t xml:space="preserve"> </w:t>
      </w:r>
      <w:r>
        <w:t>perlakuan.</w:t>
      </w:r>
      <w:r>
        <w:rPr>
          <w:spacing w:val="51"/>
        </w:rPr>
        <w:t xml:space="preserve"> </w:t>
      </w:r>
      <w:r>
        <w:t>Tes</w:t>
      </w:r>
      <w:r>
        <w:rPr>
          <w:spacing w:val="49"/>
        </w:rPr>
        <w:t xml:space="preserve"> </w:t>
      </w:r>
      <w:r>
        <w:t>yang</w:t>
      </w:r>
      <w:r>
        <w:rPr>
          <w:spacing w:val="49"/>
        </w:rPr>
        <w:t xml:space="preserve"> </w:t>
      </w:r>
      <w:r>
        <w:t>digunakan</w:t>
      </w:r>
    </w:p>
    <w:p>
      <w:pPr>
        <w:pStyle w:val="5"/>
        <w:spacing w:before="41"/>
        <w:ind w:right="351"/>
      </w:pPr>
      <w:r>
        <w:br w:type="column"/>
      </w:r>
      <w:r>
        <w:t>dalam penelitian ini berupa soal-soal pilihan</w:t>
      </w:r>
      <w:r>
        <w:rPr>
          <w:spacing w:val="1"/>
        </w:rPr>
        <w:t xml:space="preserve"> </w:t>
      </w:r>
      <w:r>
        <w:t>ganda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soal.</w:t>
      </w:r>
      <w:r>
        <w:rPr>
          <w:spacing w:val="1"/>
        </w:rPr>
        <w:t xml:space="preserve"> </w:t>
      </w:r>
      <w:r>
        <w:t>Soal-soal</w:t>
      </w:r>
      <w:r>
        <w:rPr>
          <w:spacing w:val="1"/>
        </w:rPr>
        <w:t xml:space="preserve"> </w:t>
      </w:r>
      <w:r>
        <w:t>dalam penelitian ini diambil dari buku pintar</w:t>
      </w:r>
      <w:r>
        <w:rPr>
          <w:spacing w:val="1"/>
        </w:rPr>
        <w:t xml:space="preserve"> </w:t>
      </w:r>
      <w:r>
        <w:t>pedoman praktikum agama islam yang telah</w:t>
      </w:r>
      <w:r>
        <w:rPr>
          <w:spacing w:val="-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susun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rupa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mempelajarinya.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realibilitas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alat</w:t>
      </w:r>
      <w:r>
        <w:rPr>
          <w:spacing w:val="-50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0.805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tinggi.</w:t>
      </w:r>
    </w:p>
    <w:p>
      <w:pPr>
        <w:pStyle w:val="5"/>
        <w:spacing w:before="10"/>
        <w:ind w:left="0"/>
        <w:jc w:val="left"/>
        <w:rPr>
          <w:sz w:val="23"/>
        </w:rPr>
      </w:pPr>
    </w:p>
    <w:p>
      <w:pPr>
        <w:pStyle w:val="2"/>
        <w:jc w:val="both"/>
      </w:pPr>
      <w:r>
        <w:t>Teknik</w:t>
      </w:r>
      <w:r>
        <w:rPr>
          <w:spacing w:val="-4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</w:t>
      </w:r>
    </w:p>
    <w:p>
      <w:pPr>
        <w:pStyle w:val="5"/>
        <w:ind w:right="351" w:firstLine="600"/>
      </w:pPr>
      <w:r>
        <w:t>Teknik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parametrik. Sebelum uji hipotesis dilakukan</w:t>
      </w:r>
      <w:r>
        <w:rPr>
          <w:spacing w:val="1"/>
        </w:rPr>
        <w:t xml:space="preserve"> </w:t>
      </w:r>
      <w:r>
        <w:t>terlebih dahulu diadakan uji normalitas dan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SPSS</w:t>
      </w:r>
      <w:r>
        <w:rPr>
          <w:spacing w:val="1"/>
        </w:rPr>
        <w:t xml:space="preserve"> </w:t>
      </w:r>
      <w:r>
        <w:rPr>
          <w:i/>
        </w:rPr>
        <w:t>(Statistical</w:t>
      </w:r>
      <w:r>
        <w:rPr>
          <w:i/>
          <w:spacing w:val="1"/>
        </w:rPr>
        <w:t xml:space="preserve"> </w:t>
      </w:r>
      <w:r>
        <w:rPr>
          <w:i/>
        </w:rPr>
        <w:t>Product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Service</w:t>
      </w:r>
      <w:r>
        <w:rPr>
          <w:i/>
          <w:spacing w:val="1"/>
        </w:rPr>
        <w:t xml:space="preserve"> </w:t>
      </w:r>
      <w:r>
        <w:rPr>
          <w:i/>
        </w:rPr>
        <w:t>Solutions)</w:t>
      </w:r>
      <w:r>
        <w:rPr>
          <w:i/>
          <w:spacing w:val="1"/>
        </w:rPr>
        <w:t xml:space="preserve"> </w:t>
      </w:r>
      <w:r>
        <w:t>V.23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signidikasi</w:t>
      </w:r>
      <w:r>
        <w:rPr>
          <w:spacing w:val="1"/>
        </w:rPr>
        <w:t xml:space="preserve"> </w:t>
      </w:r>
      <w:r>
        <w:t>95%. Uji hipotesis yang digunakan adalah uji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berpasangan</w:t>
      </w:r>
      <w:r>
        <w:rPr>
          <w:spacing w:val="-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rPr>
          <w:i/>
        </w:rPr>
        <w:t>Paired</w:t>
      </w:r>
      <w:r>
        <w:rPr>
          <w:i/>
          <w:spacing w:val="-2"/>
        </w:rPr>
        <w:t xml:space="preserve"> </w:t>
      </w:r>
      <w:r>
        <w:rPr>
          <w:i/>
        </w:rPr>
        <w:t>sample</w:t>
      </w:r>
      <w:r>
        <w:rPr>
          <w:i/>
          <w:spacing w:val="-2"/>
        </w:rPr>
        <w:t xml:space="preserve"> </w:t>
      </w:r>
      <w:r>
        <w:rPr>
          <w:i/>
        </w:rPr>
        <w:t>T-test</w:t>
      </w:r>
      <w:r>
        <w:t>.</w:t>
      </w:r>
    </w:p>
    <w:p>
      <w:pPr>
        <w:pStyle w:val="5"/>
        <w:ind w:left="0"/>
        <w:jc w:val="left"/>
      </w:pPr>
    </w:p>
    <w:p>
      <w:pPr>
        <w:pStyle w:val="2"/>
        <w:spacing w:before="1"/>
        <w:jc w:val="both"/>
      </w:pPr>
      <w:r>
        <w:t>HASIL</w:t>
      </w:r>
      <w:r>
        <w:rPr>
          <w:spacing w:val="-1"/>
        </w:rPr>
        <w:t xml:space="preserve"> </w:t>
      </w:r>
      <w:r>
        <w:t>PENELITIAN</w:t>
      </w:r>
    </w:p>
    <w:p>
      <w:pPr>
        <w:spacing w:before="0"/>
        <w:ind w:left="218" w:right="0" w:firstLine="0"/>
        <w:jc w:val="left"/>
        <w:rPr>
          <w:b/>
          <w:sz w:val="24"/>
        </w:rPr>
      </w:pPr>
      <w:r>
        <w:rPr>
          <w:b/>
          <w:sz w:val="24"/>
        </w:rPr>
        <w:t>Karakteristik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</w:t>
      </w:r>
    </w:p>
    <w:p>
      <w:pPr>
        <w:pStyle w:val="5"/>
        <w:tabs>
          <w:tab w:val="left" w:pos="1447"/>
          <w:tab w:val="left" w:pos="1900"/>
          <w:tab w:val="left" w:pos="1943"/>
          <w:tab w:val="left" w:pos="1975"/>
          <w:tab w:val="left" w:pos="2764"/>
          <w:tab w:val="left" w:pos="2843"/>
          <w:tab w:val="left" w:pos="3760"/>
          <w:tab w:val="left" w:pos="4027"/>
          <w:tab w:val="left" w:pos="4219"/>
          <w:tab w:val="left" w:pos="4860"/>
        </w:tabs>
        <w:ind w:right="102" w:firstLine="568"/>
        <w:jc w:val="left"/>
        <w:rPr>
          <w:b/>
          <w:sz w:val="22"/>
        </w:rPr>
      </w:pPr>
      <w:r>
        <w:t>Individu</w:t>
      </w:r>
      <w:r>
        <w:tab/>
      </w:r>
      <w:r>
        <w:tab/>
      </w:r>
      <w:r>
        <w:tab/>
      </w:r>
      <w:r>
        <w:t>yang</w:t>
      </w:r>
      <w:r>
        <w:tab/>
      </w:r>
      <w:r>
        <w:tab/>
      </w:r>
      <w:r>
        <w:t>menjadi</w:t>
      </w:r>
      <w:r>
        <w:tab/>
      </w:r>
      <w:r>
        <w:tab/>
      </w:r>
      <w:r>
        <w:t>subjek</w:t>
      </w:r>
      <w:r>
        <w:rPr>
          <w:spacing w:val="1"/>
        </w:rPr>
        <w:t xml:space="preserve"> </w:t>
      </w:r>
      <w:r>
        <w:t>penelitian</w:t>
      </w:r>
      <w:r>
        <w:tab/>
      </w:r>
      <w:r>
        <w:t>ini</w:t>
      </w:r>
      <w:r>
        <w:tab/>
      </w:r>
      <w:r>
        <w:tab/>
      </w:r>
      <w:r>
        <w:t>adalah</w:t>
      </w:r>
      <w:r>
        <w:tab/>
      </w:r>
      <w:r>
        <w:tab/>
      </w:r>
      <w:r>
        <w:t>mahasiswa</w:t>
      </w:r>
      <w:r>
        <w:tab/>
      </w:r>
      <w:r>
        <w:tab/>
      </w:r>
      <w:r>
        <w:t>baru</w:t>
      </w:r>
      <w:r>
        <w:rPr>
          <w:spacing w:val="1"/>
        </w:rPr>
        <w:t xml:space="preserve"> </w:t>
      </w:r>
      <w:r>
        <w:t>muslim</w:t>
      </w:r>
      <w:r>
        <w:rPr>
          <w:spacing w:val="12"/>
        </w:rPr>
        <w:t xml:space="preserve"> </w:t>
      </w:r>
      <w:r>
        <w:t>Fakultas</w:t>
      </w:r>
      <w:r>
        <w:rPr>
          <w:spacing w:val="14"/>
        </w:rPr>
        <w:t xml:space="preserve"> </w:t>
      </w:r>
      <w:r>
        <w:t>Ilmu</w:t>
      </w:r>
      <w:r>
        <w:rPr>
          <w:spacing w:val="12"/>
        </w:rPr>
        <w:t xml:space="preserve"> </w:t>
      </w:r>
      <w:r>
        <w:t>Sosial</w:t>
      </w:r>
      <w:r>
        <w:rPr>
          <w:spacing w:val="16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berjumlah</w:t>
      </w:r>
      <w:r>
        <w:tab/>
      </w:r>
      <w:r>
        <w:t>30</w:t>
      </w:r>
      <w:r>
        <w:tab/>
      </w:r>
      <w:r>
        <w:t>orang.</w:t>
      </w:r>
      <w:r>
        <w:tab/>
      </w:r>
      <w:r>
        <w:t>Adapun</w:t>
      </w:r>
      <w:r>
        <w:tab/>
      </w:r>
      <w:r>
        <w:t>distribusi</w:t>
      </w:r>
      <w:r>
        <w:rPr>
          <w:spacing w:val="1"/>
        </w:rPr>
        <w:t xml:space="preserve"> </w:t>
      </w:r>
      <w:r>
        <w:t>sampel penelitian ini adalah sebagai berikut:</w:t>
      </w:r>
      <w:r>
        <w:rPr>
          <w:spacing w:val="1"/>
        </w:rPr>
        <w:t xml:space="preserve"> </w:t>
      </w:r>
      <w:r>
        <w:rPr>
          <w:b/>
          <w:sz w:val="22"/>
          <w:u w:val="single"/>
        </w:rPr>
        <w:t>Tabel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z w:val="22"/>
          <w:u w:val="single"/>
        </w:rPr>
        <w:t>1.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Karakteristik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Subjek</w:t>
      </w:r>
      <w:r>
        <w:rPr>
          <w:b/>
          <w:spacing w:val="-8"/>
          <w:sz w:val="22"/>
          <w:u w:val="single"/>
        </w:rPr>
        <w:t xml:space="preserve"> </w:t>
      </w:r>
      <w:r>
        <w:rPr>
          <w:b/>
          <w:sz w:val="22"/>
          <w:u w:val="single"/>
        </w:rPr>
        <w:t>Berdasarkan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Usia</w:t>
      </w:r>
      <w:r>
        <w:rPr>
          <w:b/>
          <w:sz w:val="22"/>
          <w:u w:val="single"/>
        </w:rPr>
        <w:tab/>
      </w:r>
    </w:p>
    <w:p>
      <w:pPr>
        <w:pStyle w:val="2"/>
        <w:spacing w:before="73"/>
        <w:ind w:left="1245"/>
      </w:pPr>
      <w:r>
        <w:t>Jenis</w:t>
      </w:r>
    </w:p>
    <w:p>
      <w:pPr>
        <w:tabs>
          <w:tab w:val="left" w:pos="1087"/>
          <w:tab w:val="left" w:pos="2306"/>
          <w:tab w:val="left" w:pos="3568"/>
        </w:tabs>
        <w:spacing w:before="0"/>
        <w:ind w:left="391" w:right="0" w:firstLine="0"/>
        <w:jc w:val="left"/>
        <w:rPr>
          <w:b/>
          <w:sz w:val="24"/>
        </w:rPr>
      </w:pPr>
      <w:r>
        <w:rPr>
          <w:b/>
          <w:sz w:val="24"/>
        </w:rPr>
        <w:t>No.</w:t>
      </w:r>
      <w:r>
        <w:rPr>
          <w:b/>
          <w:sz w:val="24"/>
        </w:rPr>
        <w:tab/>
      </w:r>
      <w:r>
        <w:rPr>
          <w:b/>
          <w:sz w:val="24"/>
        </w:rPr>
        <w:t>Kelamin</w:t>
      </w:r>
      <w:r>
        <w:rPr>
          <w:b/>
          <w:sz w:val="24"/>
        </w:rPr>
        <w:tab/>
      </w:r>
      <w:r>
        <w:rPr>
          <w:b/>
          <w:sz w:val="24"/>
        </w:rPr>
        <w:t>Frekuensi</w:t>
      </w:r>
      <w:r>
        <w:rPr>
          <w:b/>
          <w:sz w:val="24"/>
        </w:rPr>
        <w:tab/>
      </w:r>
      <w:r>
        <w:rPr>
          <w:b/>
          <w:sz w:val="24"/>
        </w:rPr>
        <w:t>Persentase</w:t>
      </w:r>
    </w:p>
    <w:p>
      <w:pPr>
        <w:pStyle w:val="8"/>
        <w:numPr>
          <w:ilvl w:val="1"/>
          <w:numId w:val="1"/>
        </w:numPr>
        <w:tabs>
          <w:tab w:val="left" w:pos="1075"/>
          <w:tab w:val="left" w:pos="1076"/>
          <w:tab w:val="left" w:pos="2707"/>
          <w:tab w:val="right" w:pos="4347"/>
        </w:tabs>
        <w:spacing w:before="16" w:after="0" w:line="240" w:lineRule="auto"/>
        <w:ind w:left="1075" w:right="0" w:hanging="580"/>
        <w:jc w:val="left"/>
        <w:rPr>
          <w:sz w:val="24"/>
        </w:rPr>
      </w:pPr>
      <w:r>
        <w:rPr>
          <w:sz w:val="24"/>
        </w:rPr>
        <w:t>Laki-laki</w:t>
      </w:r>
      <w:r>
        <w:rPr>
          <w:sz w:val="24"/>
        </w:rPr>
        <w:tab/>
      </w:r>
      <w:r>
        <w:rPr>
          <w:sz w:val="24"/>
        </w:rPr>
        <w:t>14</w:t>
      </w:r>
      <w:r>
        <w:rPr>
          <w:rFonts w:ascii="Times New Roman"/>
          <w:sz w:val="24"/>
        </w:rPr>
        <w:tab/>
      </w:r>
      <w:r>
        <w:rPr>
          <w:sz w:val="24"/>
        </w:rPr>
        <w:t>46.7</w:t>
      </w:r>
    </w:p>
    <w:p>
      <w:pPr>
        <w:pStyle w:val="8"/>
        <w:numPr>
          <w:ilvl w:val="1"/>
          <w:numId w:val="1"/>
        </w:numPr>
        <w:tabs>
          <w:tab w:val="left" w:pos="895"/>
          <w:tab w:val="left" w:pos="896"/>
          <w:tab w:val="left" w:pos="2704"/>
          <w:tab w:val="right" w:pos="4335"/>
        </w:tabs>
        <w:spacing w:before="17" w:after="0" w:line="240" w:lineRule="auto"/>
        <w:ind w:left="895" w:right="0" w:hanging="412"/>
        <w:jc w:val="left"/>
        <w:rPr>
          <w:sz w:val="24"/>
        </w:rPr>
      </w:pPr>
      <w:r>
        <w:rPr>
          <w:sz w:val="24"/>
        </w:rPr>
        <w:t>Perempuan</w:t>
      </w:r>
      <w:r>
        <w:rPr>
          <w:sz w:val="24"/>
        </w:rPr>
        <w:tab/>
      </w:r>
      <w:r>
        <w:rPr>
          <w:sz w:val="24"/>
        </w:rPr>
        <w:t>16</w:t>
      </w:r>
      <w:r>
        <w:rPr>
          <w:rFonts w:ascii="Times New Roman"/>
          <w:sz w:val="24"/>
        </w:rPr>
        <w:tab/>
      </w:r>
      <w:r>
        <w:rPr>
          <w:sz w:val="24"/>
        </w:rPr>
        <w:t>53.3</w:t>
      </w:r>
    </w:p>
    <w:p>
      <w:pPr>
        <w:pStyle w:val="2"/>
        <w:tabs>
          <w:tab w:val="left" w:pos="1130"/>
          <w:tab w:val="left" w:pos="2692"/>
          <w:tab w:val="left" w:pos="3967"/>
          <w:tab w:val="left" w:pos="4935"/>
        </w:tabs>
        <w:spacing w:before="38"/>
        <w:ind w:left="299"/>
      </w:pP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u w:val="single"/>
        </w:rPr>
        <w:t>Jumlah</w:t>
      </w:r>
      <w:r>
        <w:rPr>
          <w:u w:val="single"/>
        </w:rPr>
        <w:tab/>
      </w:r>
      <w:r>
        <w:rPr>
          <w:u w:val="single"/>
        </w:rPr>
        <w:t>30</w:t>
      </w:r>
      <w:r>
        <w:rPr>
          <w:u w:val="single"/>
        </w:rPr>
        <w:tab/>
      </w:r>
      <w:r>
        <w:rPr>
          <w:u w:val="single"/>
        </w:rPr>
        <w:t>100</w:t>
      </w:r>
      <w:r>
        <w:rPr>
          <w:u w:val="single"/>
        </w:rPr>
        <w:tab/>
      </w:r>
    </w:p>
    <w:p>
      <w:pPr>
        <w:pStyle w:val="5"/>
        <w:spacing w:before="12"/>
        <w:ind w:right="351" w:firstLine="600"/>
      </w:pPr>
      <w:r>
        <w:t>Berdasarkan tabel 1,</w:t>
      </w:r>
      <w:r>
        <w:rPr>
          <w:spacing w:val="1"/>
        </w:rPr>
        <w:t xml:space="preserve"> </w:t>
      </w:r>
      <w:r>
        <w:t>dapat 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terdiri dari siswa dengan jenis kelamin laki-</w:t>
      </w:r>
      <w:r>
        <w:rPr>
          <w:spacing w:val="1"/>
        </w:rPr>
        <w:t xml:space="preserve"> </w:t>
      </w:r>
      <w:r>
        <w:t>laki</w:t>
      </w:r>
      <w:r>
        <w:rPr>
          <w:spacing w:val="39"/>
        </w:rPr>
        <w:t xml:space="preserve"> </w:t>
      </w:r>
      <w:r>
        <w:t>berjumlah</w:t>
      </w:r>
      <w:r>
        <w:rPr>
          <w:spacing w:val="38"/>
        </w:rPr>
        <w:t xml:space="preserve"> </w:t>
      </w:r>
      <w:r>
        <w:t>14</w:t>
      </w:r>
      <w:r>
        <w:rPr>
          <w:spacing w:val="41"/>
        </w:rPr>
        <w:t xml:space="preserve"> </w:t>
      </w:r>
      <w:r>
        <w:t>mahasiswa</w:t>
      </w:r>
      <w:r>
        <w:rPr>
          <w:spacing w:val="38"/>
        </w:rPr>
        <w:t xml:space="preserve"> </w:t>
      </w:r>
      <w:r>
        <w:t>(46.7</w:t>
      </w:r>
      <w:r>
        <w:rPr>
          <w:spacing w:val="40"/>
        </w:rPr>
        <w:t xml:space="preserve"> </w:t>
      </w:r>
      <w:r>
        <w:t>persen)</w:t>
      </w:r>
    </w:p>
    <w:p>
      <w:pPr>
        <w:pStyle w:val="5"/>
        <w:ind w:right="352"/>
      </w:pPr>
      <w:r>
        <w:t>dan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(53.3</w:t>
      </w:r>
      <w:r>
        <w:rPr>
          <w:spacing w:val="1"/>
        </w:rPr>
        <w:t xml:space="preserve"> </w:t>
      </w:r>
      <w:r>
        <w:t>persen). Sehingga dapat diambil kesimpulan</w:t>
      </w:r>
      <w:r>
        <w:rPr>
          <w:spacing w:val="-50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Sosial dan Ilmu Politik</w:t>
      </w:r>
      <w:r>
        <w:rPr>
          <w:spacing w:val="1"/>
        </w:rPr>
        <w:t xml:space="preserve"> </w:t>
      </w:r>
      <w:r>
        <w:t>jumlah siswa laki-laki</w:t>
      </w:r>
      <w:r>
        <w:rPr>
          <w:spacing w:val="1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sedikit dari pada</w:t>
      </w:r>
      <w:r>
        <w:rPr>
          <w:spacing w:val="-3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perempuan.</w:t>
      </w:r>
    </w:p>
    <w:p>
      <w:pPr>
        <w:spacing w:after="0"/>
        <w:sectPr>
          <w:pgSz w:w="11910" w:h="16840"/>
          <w:pgMar w:top="1360" w:right="780" w:bottom="1300" w:left="1200" w:header="896" w:footer="1080" w:gutter="0"/>
          <w:cols w:equalWidth="0" w:num="2">
            <w:col w:w="4805" w:space="84"/>
            <w:col w:w="5041"/>
          </w:cols>
        </w:sectPr>
      </w:pPr>
    </w:p>
    <w:p>
      <w:pPr>
        <w:spacing w:before="40" w:line="267" w:lineRule="exact"/>
        <w:ind w:left="73" w:right="0" w:firstLine="0"/>
        <w:jc w:val="center"/>
        <w:rPr>
          <w:b/>
          <w:sz w:val="22"/>
        </w:rPr>
      </w:pPr>
      <w:r>
        <w:rPr>
          <w:b/>
          <w:i/>
          <w:sz w:val="22"/>
        </w:rPr>
        <w:t>Tabel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2.</w:t>
      </w:r>
      <w:r>
        <w:rPr>
          <w:b/>
          <w:i/>
          <w:spacing w:val="40"/>
          <w:sz w:val="22"/>
        </w:rPr>
        <w:t xml:space="preserve"> </w:t>
      </w:r>
      <w:r>
        <w:rPr>
          <w:b/>
          <w:sz w:val="22"/>
        </w:rPr>
        <w:t>Karakteristik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Subjek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Berdasarkan</w:t>
      </w:r>
    </w:p>
    <w:p>
      <w:pPr>
        <w:tabs>
          <w:tab w:val="left" w:pos="2155"/>
          <w:tab w:val="left" w:pos="4745"/>
        </w:tabs>
        <w:spacing w:before="0" w:line="267" w:lineRule="exact"/>
        <w:ind w:left="73" w:right="0" w:firstLine="0"/>
        <w:jc w:val="center"/>
        <w:rPr>
          <w:b/>
          <w:sz w:val="22"/>
        </w:rPr>
      </w:pPr>
      <w:r>
        <w:rPr>
          <w:rFonts w:ascii="Times New Roman"/>
          <w:w w:val="100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single"/>
        </w:rPr>
        <w:t>Prodi</w:t>
      </w:r>
      <w:r>
        <w:rPr>
          <w:b/>
          <w:sz w:val="22"/>
          <w:u w:val="single"/>
        </w:rPr>
        <w:tab/>
      </w:r>
    </w:p>
    <w:p>
      <w:pPr>
        <w:pStyle w:val="2"/>
        <w:tabs>
          <w:tab w:val="left" w:pos="1023"/>
          <w:tab w:val="left" w:pos="2179"/>
          <w:tab w:val="left" w:pos="3396"/>
        </w:tabs>
        <w:spacing w:before="10"/>
        <w:ind w:left="99"/>
        <w:jc w:val="center"/>
      </w:pPr>
      <w:r>
        <w:t>No</w:t>
      </w:r>
      <w:r>
        <w:tab/>
      </w:r>
      <w:r>
        <w:t>Prodi</w:t>
      </w:r>
      <w:r>
        <w:tab/>
      </w:r>
      <w:r>
        <w:t>Frekuensi</w:t>
      </w:r>
      <w:r>
        <w:tab/>
      </w:r>
      <w:r>
        <w:t>Presentase</w:t>
      </w:r>
    </w:p>
    <w:p>
      <w:pPr>
        <w:pStyle w:val="8"/>
        <w:numPr>
          <w:ilvl w:val="0"/>
          <w:numId w:val="2"/>
        </w:numPr>
        <w:tabs>
          <w:tab w:val="left" w:pos="993"/>
          <w:tab w:val="left" w:pos="994"/>
          <w:tab w:val="left" w:pos="2762"/>
          <w:tab w:val="left" w:pos="3890"/>
        </w:tabs>
        <w:spacing w:before="3" w:after="0" w:line="240" w:lineRule="auto"/>
        <w:ind w:left="993" w:right="0" w:hanging="642"/>
        <w:jc w:val="left"/>
        <w:rPr>
          <w:sz w:val="24"/>
        </w:rPr>
      </w:pPr>
      <w:r>
        <w:rPr>
          <w:sz w:val="24"/>
        </w:rPr>
        <w:t>Psikologi</w:t>
      </w:r>
      <w:r>
        <w:rPr>
          <w:sz w:val="24"/>
        </w:rPr>
        <w:tab/>
      </w:r>
      <w:r>
        <w:rPr>
          <w:sz w:val="24"/>
        </w:rPr>
        <w:t>9</w:t>
      </w:r>
      <w:r>
        <w:rPr>
          <w:rFonts w:ascii="Times New Roman"/>
          <w:sz w:val="24"/>
        </w:rPr>
        <w:tab/>
      </w:r>
      <w:r>
        <w:rPr>
          <w:sz w:val="24"/>
        </w:rPr>
        <w:t>30.0</w:t>
      </w:r>
    </w:p>
    <w:p>
      <w:pPr>
        <w:pStyle w:val="5"/>
        <w:spacing w:before="41"/>
        <w:ind w:left="113" w:right="601" w:firstLine="600"/>
      </w:pPr>
      <w:r>
        <w:br w:type="column"/>
      </w:r>
      <w:r>
        <w:t>terbanyak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prodi</w:t>
      </w:r>
      <w:r>
        <w:rPr>
          <w:spacing w:val="1"/>
        </w:rPr>
        <w:t xml:space="preserve"> </w:t>
      </w:r>
      <w:r>
        <w:t>Hubungan Internasional dan yang paling</w:t>
      </w:r>
      <w:r>
        <w:rPr>
          <w:spacing w:val="1"/>
        </w:rPr>
        <w:t xml:space="preserve"> </w:t>
      </w:r>
      <w:r>
        <w:t>sedikit</w:t>
      </w:r>
      <w:r>
        <w:rPr>
          <w:spacing w:val="-3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prodi</w:t>
      </w:r>
      <w:r>
        <w:rPr>
          <w:spacing w:val="-3"/>
        </w:rPr>
        <w:t xml:space="preserve"> </w:t>
      </w:r>
      <w:r>
        <w:t>Administrasi</w:t>
      </w:r>
      <w:r>
        <w:rPr>
          <w:spacing w:val="-3"/>
        </w:rPr>
        <w:t xml:space="preserve"> </w:t>
      </w:r>
      <w:r>
        <w:t>Bisnis.</w:t>
      </w:r>
    </w:p>
    <w:p>
      <w:pPr>
        <w:spacing w:before="0" w:line="265" w:lineRule="exact"/>
        <w:ind w:left="397" w:right="0" w:firstLine="0"/>
        <w:jc w:val="both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3.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Karakteristik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Subjek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Berdasarkan</w:t>
      </w:r>
    </w:p>
    <w:p>
      <w:pPr>
        <w:spacing w:after="0" w:line="265" w:lineRule="exact"/>
        <w:jc w:val="both"/>
        <w:rPr>
          <w:sz w:val="22"/>
        </w:rPr>
        <w:sectPr>
          <w:pgSz w:w="11910" w:h="16840"/>
          <w:pgMar w:top="1360" w:right="780" w:bottom="1300" w:left="1200" w:header="896" w:footer="1080" w:gutter="0"/>
          <w:cols w:equalWidth="0" w:num="2">
            <w:col w:w="4826" w:space="167"/>
            <w:col w:w="4937"/>
          </w:cols>
        </w:sectPr>
      </w:pPr>
    </w:p>
    <w:p>
      <w:pPr>
        <w:pStyle w:val="8"/>
        <w:numPr>
          <w:ilvl w:val="0"/>
          <w:numId w:val="2"/>
        </w:numPr>
        <w:tabs>
          <w:tab w:val="left" w:pos="919"/>
          <w:tab w:val="left" w:pos="920"/>
        </w:tabs>
        <w:spacing w:before="0" w:after="0" w:line="281" w:lineRule="exact"/>
        <w:ind w:left="919" w:right="0" w:hanging="582"/>
        <w:jc w:val="left"/>
        <w:rPr>
          <w:sz w:val="24"/>
        </w:rPr>
      </w:pPr>
      <w:r>
        <w:rPr>
          <w:sz w:val="24"/>
        </w:rPr>
        <w:t>Hubungan</w:t>
      </w:r>
    </w:p>
    <w:p>
      <w:pPr>
        <w:pStyle w:val="5"/>
        <w:tabs>
          <w:tab w:val="left" w:pos="1495"/>
        </w:tabs>
        <w:spacing w:line="281" w:lineRule="exact"/>
        <w:ind w:left="338"/>
        <w:jc w:val="left"/>
      </w:pPr>
      <w:r>
        <w:br w:type="column"/>
      </w:r>
      <w:r>
        <w:t>11</w:t>
      </w:r>
      <w:r>
        <w:tab/>
      </w:r>
      <w:r>
        <w:t>36.7</w:t>
      </w:r>
    </w:p>
    <w:p>
      <w:pPr>
        <w:tabs>
          <w:tab w:val="left" w:pos="2470"/>
          <w:tab w:val="left" w:pos="5136"/>
        </w:tabs>
        <w:spacing w:before="2"/>
        <w:ind w:left="338" w:right="0" w:firstLine="0"/>
        <w:jc w:val="left"/>
        <w:rPr>
          <w:b/>
          <w:sz w:val="22"/>
        </w:rPr>
      </w:pPr>
      <w:r>
        <w:br w:type="column"/>
      </w:r>
      <w:r>
        <w:rPr>
          <w:rFonts w:ascii="Times New Roman"/>
          <w:w w:val="100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single"/>
        </w:rPr>
        <w:t>Umur</w:t>
      </w:r>
      <w:r>
        <w:rPr>
          <w:b/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360" w:right="780" w:bottom="1340" w:left="1200" w:header="720" w:footer="720" w:gutter="0"/>
          <w:cols w:equalWidth="0" w:num="3">
            <w:col w:w="2014" w:space="391"/>
            <w:col w:w="1959" w:space="239"/>
            <w:col w:w="5327"/>
          </w:cols>
        </w:sectPr>
      </w:pPr>
    </w:p>
    <w:p>
      <w:pPr>
        <w:pStyle w:val="5"/>
        <w:spacing w:before="3"/>
        <w:ind w:left="0"/>
        <w:jc w:val="left"/>
        <w:rPr>
          <w:b/>
          <w:sz w:val="4"/>
        </w:rPr>
      </w:pPr>
    </w:p>
    <w:tbl>
      <w:tblPr>
        <w:tblStyle w:val="4"/>
        <w:tblW w:w="0" w:type="auto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816"/>
        <w:gridCol w:w="969"/>
        <w:gridCol w:w="1268"/>
        <w:gridCol w:w="786"/>
        <w:gridCol w:w="1193"/>
        <w:gridCol w:w="1399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41" w:type="dxa"/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6" w:type="dxa"/>
          </w:tcPr>
          <w:p>
            <w:pPr>
              <w:pStyle w:val="9"/>
              <w:spacing w:line="238" w:lineRule="exact"/>
              <w:ind w:left="162"/>
              <w:rPr>
                <w:sz w:val="24"/>
              </w:rPr>
            </w:pPr>
            <w:r>
              <w:rPr>
                <w:sz w:val="24"/>
              </w:rPr>
              <w:t>Internasional</w:t>
            </w:r>
          </w:p>
          <w:p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Administrasi</w:t>
            </w:r>
          </w:p>
        </w:tc>
        <w:tc>
          <w:tcPr>
            <w:tcW w:w="969" w:type="dxa"/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ind w:left="3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8" w:type="dxa"/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786" w:type="dxa"/>
          </w:tcPr>
          <w:p>
            <w:pPr>
              <w:pStyle w:val="9"/>
              <w:spacing w:line="239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  <w:p>
            <w:pPr>
              <w:pStyle w:val="9"/>
              <w:spacing w:line="292" w:lineRule="exact"/>
              <w:ind w:left="4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3" w:type="dxa"/>
          </w:tcPr>
          <w:p>
            <w:pPr>
              <w:pStyle w:val="9"/>
              <w:spacing w:line="239" w:lineRule="exact"/>
              <w:ind w:left="97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Umur</w:t>
            </w:r>
          </w:p>
          <w:p>
            <w:pPr>
              <w:pStyle w:val="9"/>
              <w:spacing w:line="292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1399" w:type="dxa"/>
          </w:tcPr>
          <w:p>
            <w:pPr>
              <w:pStyle w:val="9"/>
              <w:spacing w:line="239" w:lineRule="exact"/>
              <w:ind w:left="131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Frekuensi</w:t>
            </w:r>
          </w:p>
          <w:p>
            <w:pPr>
              <w:pStyle w:val="9"/>
              <w:spacing w:line="292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0" w:type="dxa"/>
          </w:tcPr>
          <w:p>
            <w:pPr>
              <w:pStyle w:val="9"/>
              <w:spacing w:line="239" w:lineRule="exact"/>
              <w:ind w:left="221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Presentase</w:t>
            </w:r>
          </w:p>
          <w:p>
            <w:pPr>
              <w:pStyle w:val="9"/>
              <w:spacing w:line="292" w:lineRule="exact"/>
              <w:ind w:left="221" w:right="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4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6" w:type="dxa"/>
          </w:tcPr>
          <w:p>
            <w:pPr>
              <w:pStyle w:val="9"/>
              <w:spacing w:line="265" w:lineRule="exact"/>
              <w:ind w:left="179" w:right="342"/>
              <w:jc w:val="center"/>
              <w:rPr>
                <w:sz w:val="24"/>
              </w:rPr>
            </w:pPr>
            <w:r>
              <w:rPr>
                <w:sz w:val="24"/>
              </w:rPr>
              <w:t>Negara</w:t>
            </w:r>
          </w:p>
        </w:tc>
        <w:tc>
          <w:tcPr>
            <w:tcW w:w="96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86" w:type="dxa"/>
          </w:tcPr>
          <w:p>
            <w:pPr>
              <w:pStyle w:val="9"/>
              <w:spacing w:line="265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3" w:type="dxa"/>
          </w:tcPr>
          <w:p>
            <w:pPr>
              <w:pStyle w:val="9"/>
              <w:spacing w:line="265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1399" w:type="dxa"/>
          </w:tcPr>
          <w:p>
            <w:pPr>
              <w:pStyle w:val="9"/>
              <w:spacing w:line="265" w:lineRule="exact"/>
              <w:ind w:left="55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30" w:type="dxa"/>
          </w:tcPr>
          <w:p>
            <w:pPr>
              <w:pStyle w:val="9"/>
              <w:spacing w:line="265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41" w:type="dxa"/>
          </w:tcPr>
          <w:p>
            <w:pPr>
              <w:pStyle w:val="9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6" w:type="dxa"/>
          </w:tcPr>
          <w:p>
            <w:pPr>
              <w:pStyle w:val="9"/>
              <w:spacing w:line="266" w:lineRule="exact"/>
              <w:ind w:left="180" w:right="342"/>
              <w:jc w:val="center"/>
              <w:rPr>
                <w:sz w:val="24"/>
              </w:rPr>
            </w:pPr>
            <w:r>
              <w:rPr>
                <w:sz w:val="24"/>
              </w:rPr>
              <w:t>Administrasi</w:t>
            </w:r>
          </w:p>
        </w:tc>
        <w:tc>
          <w:tcPr>
            <w:tcW w:w="969" w:type="dxa"/>
          </w:tcPr>
          <w:p>
            <w:pPr>
              <w:pStyle w:val="9"/>
              <w:spacing w:line="266" w:lineRule="exact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8" w:type="dxa"/>
          </w:tcPr>
          <w:p>
            <w:pPr>
              <w:pStyle w:val="9"/>
              <w:spacing w:line="266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86" w:type="dxa"/>
          </w:tcPr>
          <w:p>
            <w:pPr>
              <w:pStyle w:val="9"/>
              <w:spacing w:line="26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3" w:type="dxa"/>
          </w:tcPr>
          <w:p>
            <w:pPr>
              <w:pStyle w:val="9"/>
              <w:spacing w:line="266" w:lineRule="exact"/>
              <w:ind w:left="96" w:right="13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1399" w:type="dxa"/>
          </w:tcPr>
          <w:p>
            <w:pPr>
              <w:pStyle w:val="9"/>
              <w:spacing w:line="266" w:lineRule="exact"/>
              <w:ind w:left="54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30" w:type="dxa"/>
          </w:tcPr>
          <w:p>
            <w:pPr>
              <w:pStyle w:val="9"/>
              <w:spacing w:line="266" w:lineRule="exact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3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>
            <w:pPr>
              <w:pStyle w:val="9"/>
              <w:spacing w:line="248" w:lineRule="exact"/>
              <w:ind w:left="180" w:right="341"/>
              <w:jc w:val="center"/>
              <w:rPr>
                <w:sz w:val="24"/>
              </w:rPr>
            </w:pPr>
            <w:r>
              <w:rPr>
                <w:sz w:val="24"/>
              </w:rPr>
              <w:t>Bisnis</w:t>
            </w:r>
          </w:p>
        </w:tc>
        <w:tc>
          <w:tcPr>
            <w:tcW w:w="96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9"/>
              <w:spacing w:line="24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3" w:type="dxa"/>
          </w:tcPr>
          <w:p>
            <w:pPr>
              <w:pStyle w:val="9"/>
              <w:spacing w:line="24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1399" w:type="dxa"/>
          </w:tcPr>
          <w:p>
            <w:pPr>
              <w:pStyle w:val="9"/>
              <w:spacing w:line="248" w:lineRule="exact"/>
              <w:ind w:left="5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0" w:type="dxa"/>
          </w:tcPr>
          <w:p>
            <w:pPr>
              <w:pStyle w:val="9"/>
              <w:spacing w:line="248" w:lineRule="exact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 w:line="248" w:lineRule="exact"/>
        <w:jc w:val="right"/>
        <w:rPr>
          <w:sz w:val="24"/>
        </w:rPr>
        <w:sectPr>
          <w:type w:val="continuous"/>
          <w:pgSz w:w="11910" w:h="16840"/>
          <w:pgMar w:top="1360" w:right="780" w:bottom="1340" w:left="1200" w:header="720" w:footer="720" w:gutter="0"/>
          <w:cols w:space="720" w:num="1"/>
        </w:sectPr>
      </w:pPr>
    </w:p>
    <w:p>
      <w:pPr>
        <w:pStyle w:val="5"/>
        <w:tabs>
          <w:tab w:val="left" w:pos="1223"/>
        </w:tabs>
        <w:spacing w:line="290" w:lineRule="exact"/>
        <w:ind w:left="335"/>
        <w:jc w:val="left"/>
      </w:pPr>
      <w:r>
        <w:t>5</w:t>
      </w:r>
      <w:r>
        <w:tab/>
      </w:r>
      <w:r>
        <w:t>Ilmu</w:t>
      </w:r>
    </w:p>
    <w:p>
      <w:pPr>
        <w:pStyle w:val="5"/>
        <w:spacing w:line="292" w:lineRule="exact"/>
        <w:ind w:left="861"/>
        <w:jc w:val="left"/>
      </w:pPr>
      <w:r>
        <w:t>Komunikasi</w:t>
      </w:r>
    </w:p>
    <w:p>
      <w:pPr>
        <w:pStyle w:val="5"/>
        <w:tabs>
          <w:tab w:val="left" w:pos="1492"/>
        </w:tabs>
        <w:spacing w:line="291" w:lineRule="exact"/>
        <w:ind w:left="336"/>
        <w:jc w:val="left"/>
      </w:pPr>
      <w:r>
        <w:br w:type="column"/>
      </w:r>
      <w:r>
        <w:t>4</w:t>
      </w:r>
      <w:r>
        <w:tab/>
      </w:r>
      <w:r>
        <w:t>13.3</w:t>
      </w:r>
    </w:p>
    <w:p>
      <w:pPr>
        <w:pStyle w:val="5"/>
        <w:tabs>
          <w:tab w:val="left" w:pos="1063"/>
          <w:tab w:val="left" w:pos="2575"/>
          <w:tab w:val="left" w:pos="4082"/>
          <w:tab w:val="left" w:pos="5133"/>
        </w:tabs>
        <w:spacing w:line="247" w:lineRule="auto"/>
        <w:ind w:left="1071" w:right="187" w:hanging="735"/>
        <w:jc w:val="left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u w:val="single"/>
        </w:rPr>
        <w:t>Jumlah</w:t>
      </w:r>
      <w:r>
        <w:rPr>
          <w:b/>
          <w:u w:val="single"/>
        </w:rPr>
        <w:tab/>
      </w:r>
      <w:r>
        <w:rPr>
          <w:u w:val="single"/>
        </w:rPr>
        <w:t>30</w:t>
      </w:r>
      <w:r>
        <w:rPr>
          <w:u w:val="single"/>
        </w:rPr>
        <w:tab/>
      </w:r>
      <w:r>
        <w:rPr>
          <w:u w:val="single"/>
        </w:rPr>
        <w:t>100</w:t>
      </w:r>
      <w:r>
        <w:rPr>
          <w:u w:val="single"/>
        </w:rPr>
        <w:tab/>
      </w:r>
      <w:r>
        <w:t xml:space="preserve"> Berdasarkan</w:t>
      </w:r>
      <w:r>
        <w:rPr>
          <w:spacing w:val="32"/>
        </w:rPr>
        <w:t xml:space="preserve"> </w:t>
      </w:r>
      <w:r>
        <w:t>tabel</w:t>
      </w:r>
      <w:r>
        <w:rPr>
          <w:spacing w:val="28"/>
        </w:rPr>
        <w:t xml:space="preserve"> </w:t>
      </w:r>
      <w:r>
        <w:t>3,</w:t>
      </w:r>
      <w:r>
        <w:rPr>
          <w:spacing w:val="30"/>
        </w:rPr>
        <w:t xml:space="preserve"> </w:t>
      </w:r>
      <w:r>
        <w:t>karakteristik</w:t>
      </w:r>
    </w:p>
    <w:p>
      <w:pPr>
        <w:spacing w:after="0" w:line="247" w:lineRule="auto"/>
        <w:jc w:val="left"/>
        <w:sectPr>
          <w:type w:val="continuous"/>
          <w:pgSz w:w="11910" w:h="16840"/>
          <w:pgMar w:top="1360" w:right="780" w:bottom="1340" w:left="1200" w:header="720" w:footer="720" w:gutter="0"/>
          <w:cols w:equalWidth="0" w:num="3">
            <w:col w:w="2075" w:space="354"/>
            <w:col w:w="1911" w:space="265"/>
            <w:col w:w="5325"/>
          </w:cols>
        </w:sectPr>
      </w:pPr>
    </w:p>
    <w:p>
      <w:pPr>
        <w:tabs>
          <w:tab w:val="left" w:pos="2704"/>
          <w:tab w:val="right" w:pos="4283"/>
        </w:tabs>
        <w:spacing w:before="0" w:line="273" w:lineRule="exact"/>
        <w:ind w:left="796" w:right="0" w:firstLine="0"/>
        <w:jc w:val="both"/>
        <w:rPr>
          <w:sz w:val="24"/>
        </w:rPr>
      </w:pPr>
      <w:r>
        <w:pict>
          <v:line id="_x0000_s1031" o:spid="_x0000_s1031" o:spt="20" style="position:absolute;left:0pt;margin-left:65.65pt;margin-top:13.9pt;height:0pt;width:233.6pt;mso-position-horizontal-relative:page;z-index:251662336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  <w:r>
        <w:rPr>
          <w:b/>
          <w:sz w:val="24"/>
        </w:rPr>
        <w:t>Jumalh</w:t>
      </w:r>
      <w:r>
        <w:rPr>
          <w:b/>
          <w:sz w:val="24"/>
        </w:rPr>
        <w:tab/>
      </w:r>
      <w:r>
        <w:rPr>
          <w:sz w:val="24"/>
        </w:rPr>
        <w:t>30</w:t>
      </w:r>
      <w:r>
        <w:rPr>
          <w:rFonts w:ascii="Times New Roman"/>
          <w:sz w:val="24"/>
        </w:rPr>
        <w:tab/>
      </w:r>
      <w:r>
        <w:rPr>
          <w:sz w:val="24"/>
        </w:rPr>
        <w:t>100</w:t>
      </w:r>
    </w:p>
    <w:p>
      <w:pPr>
        <w:pStyle w:val="5"/>
        <w:spacing w:before="9"/>
        <w:ind w:right="38" w:firstLine="600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 bahwa subjek dalam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prodi</w:t>
      </w:r>
      <w:r>
        <w:rPr>
          <w:spacing w:val="53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(30.0</w:t>
      </w:r>
      <w:r>
        <w:rPr>
          <w:spacing w:val="1"/>
        </w:rPr>
        <w:t xml:space="preserve"> </w:t>
      </w:r>
      <w:r>
        <w:t>persen), Hubungan Internasional 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(36.7</w:t>
      </w:r>
      <w:r>
        <w:rPr>
          <w:spacing w:val="1"/>
        </w:rPr>
        <w:t xml:space="preserve"> </w:t>
      </w:r>
      <w:r>
        <w:t>persen),</w:t>
      </w:r>
      <w:r>
        <w:rPr>
          <w:spacing w:val="1"/>
        </w:rPr>
        <w:t xml:space="preserve"> </w:t>
      </w:r>
      <w:r>
        <w:t>Administrasi</w:t>
      </w:r>
      <w:r>
        <w:rPr>
          <w:spacing w:val="4"/>
        </w:rPr>
        <w:t xml:space="preserve"> </w:t>
      </w:r>
      <w:r>
        <w:t>Negara</w:t>
      </w:r>
      <w:r>
        <w:rPr>
          <w:spacing w:val="6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jumlah</w:t>
      </w:r>
      <w:r>
        <w:rPr>
          <w:spacing w:val="3"/>
        </w:rPr>
        <w:t xml:space="preserve"> </w:t>
      </w:r>
      <w:r>
        <w:t>4</w:t>
      </w:r>
    </w:p>
    <w:p>
      <w:pPr>
        <w:pStyle w:val="5"/>
        <w:spacing w:before="1"/>
        <w:ind w:right="39"/>
      </w:pPr>
      <w:r>
        <w:t>mahasiswa</w:t>
      </w:r>
      <w:r>
        <w:rPr>
          <w:spacing w:val="1"/>
        </w:rPr>
        <w:t xml:space="preserve"> </w:t>
      </w:r>
      <w:r>
        <w:t>(13.3</w:t>
      </w:r>
      <w:r>
        <w:rPr>
          <w:spacing w:val="1"/>
        </w:rPr>
        <w:t xml:space="preserve"> </w:t>
      </w:r>
      <w:r>
        <w:t>persen),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(6.7</w:t>
      </w:r>
      <w:r>
        <w:rPr>
          <w:spacing w:val="1"/>
        </w:rPr>
        <w:t xml:space="preserve"> </w:t>
      </w:r>
      <w:r>
        <w:t>persen)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(13.3</w:t>
      </w:r>
      <w:r>
        <w:rPr>
          <w:spacing w:val="1"/>
        </w:rPr>
        <w:t xml:space="preserve"> </w:t>
      </w:r>
      <w:r>
        <w:t>persen).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kesimpulan</w:t>
      </w:r>
      <w:r>
        <w:rPr>
          <w:spacing w:val="-50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subjek</w:t>
      </w:r>
      <w:r>
        <w:rPr>
          <w:spacing w:val="-2"/>
        </w:rPr>
        <w:t xml:space="preserve"> </w:t>
      </w:r>
      <w:r>
        <w:t>penelitian</w:t>
      </w:r>
    </w:p>
    <w:p>
      <w:pPr>
        <w:pStyle w:val="5"/>
        <w:ind w:right="619"/>
      </w:pPr>
      <w:r>
        <w:br w:type="column"/>
      </w:r>
      <w:r>
        <w:t>subjek berdasarkan</w:t>
      </w:r>
      <w:r>
        <w:rPr>
          <w:spacing w:val="1"/>
        </w:rPr>
        <w:t xml:space="preserve"> </w:t>
      </w:r>
      <w:r>
        <w:t>umur,</w:t>
      </w:r>
      <w:r>
        <w:rPr>
          <w:spacing w:val="1"/>
        </w:rPr>
        <w:t xml:space="preserve"> </w:t>
      </w:r>
      <w:r>
        <w:t>bahwa dapat</w:t>
      </w:r>
      <w:r>
        <w:rPr>
          <w:spacing w:val="1"/>
        </w:rPr>
        <w:t xml:space="preserve"> </w:t>
      </w:r>
      <w:r>
        <w:t>diketahui pada penelitian ini yaitu 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umur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t>persen),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 umur 18 tahun dengan jumlah 15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(50</w:t>
      </w:r>
      <w:r>
        <w:rPr>
          <w:spacing w:val="1"/>
        </w:rPr>
        <w:t xml:space="preserve"> </w:t>
      </w:r>
      <w:r>
        <w:t>persen),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 umur 19 tahun dengan jumlah 6</w:t>
      </w:r>
      <w:r>
        <w:rPr>
          <w:spacing w:val="1"/>
        </w:rPr>
        <w:t xml:space="preserve"> </w:t>
      </w:r>
      <w:r>
        <w:t>mahasiswa (20 persen) dan subjek 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umur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mahasiswa (10 persen).</w:t>
      </w:r>
      <w:r>
        <w:rPr>
          <w:spacing w:val="1"/>
        </w:rPr>
        <w:t xml:space="preserve"> </w:t>
      </w:r>
      <w:r>
        <w:t>Sehingga dapat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subjek</w:t>
      </w:r>
      <w:r>
        <w:rPr>
          <w:spacing w:val="-50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didominasi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dengan umur 18 tahun dengan jumlah 15</w:t>
      </w:r>
      <w:r>
        <w:rPr>
          <w:spacing w:val="1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(50 persen).</w:t>
      </w:r>
    </w:p>
    <w:p>
      <w:pPr>
        <w:spacing w:after="0"/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4475" w:space="414"/>
            <w:col w:w="5041"/>
          </w:cols>
        </w:sectPr>
      </w:pPr>
    </w:p>
    <w:p>
      <w:pPr>
        <w:pStyle w:val="5"/>
        <w:ind w:left="0"/>
        <w:jc w:val="left"/>
      </w:pPr>
    </w:p>
    <w:p>
      <w:pPr>
        <w:pStyle w:val="5"/>
        <w:spacing w:before="10"/>
        <w:ind w:left="0"/>
        <w:jc w:val="left"/>
        <w:rPr>
          <w:sz w:val="18"/>
        </w:rPr>
      </w:pPr>
    </w:p>
    <w:p>
      <w:pPr>
        <w:pStyle w:val="2"/>
      </w:pPr>
      <w:r>
        <w:t>Uji</w:t>
      </w:r>
      <w:r>
        <w:rPr>
          <w:spacing w:val="-4"/>
        </w:rPr>
        <w:t xml:space="preserve"> </w:t>
      </w:r>
      <w:r>
        <w:t>Deskriptif</w:t>
      </w:r>
    </w:p>
    <w:p>
      <w:pPr>
        <w:pStyle w:val="5"/>
        <w:ind w:left="0"/>
        <w:jc w:val="left"/>
        <w:rPr>
          <w:b/>
          <w:sz w:val="22"/>
        </w:rPr>
      </w:pPr>
    </w:p>
    <w:p>
      <w:pPr>
        <w:spacing w:before="0"/>
        <w:ind w:left="180" w:right="0" w:firstLine="0"/>
        <w:jc w:val="center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4.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Norma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Penilaian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Pengetahuan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Agama</w:t>
      </w:r>
    </w:p>
    <w:p>
      <w:pPr>
        <w:tabs>
          <w:tab w:val="left" w:pos="1986"/>
          <w:tab w:val="left" w:pos="4291"/>
        </w:tabs>
        <w:spacing w:before="0"/>
        <w:ind w:left="180" w:right="0" w:firstLine="0"/>
        <w:jc w:val="center"/>
        <w:rPr>
          <w:b/>
          <w:sz w:val="22"/>
        </w:rPr>
      </w:pPr>
      <w:r>
        <w:rPr>
          <w:rFonts w:ascii="Times New Roman"/>
          <w:w w:val="100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single"/>
        </w:rPr>
        <w:t>Islam</w:t>
      </w:r>
      <w:r>
        <w:rPr>
          <w:b/>
          <w:sz w:val="22"/>
          <w:u w:val="single"/>
        </w:rPr>
        <w:tab/>
      </w:r>
    </w:p>
    <w:p>
      <w:pPr>
        <w:pStyle w:val="2"/>
        <w:tabs>
          <w:tab w:val="left" w:pos="1079"/>
          <w:tab w:val="left" w:pos="2740"/>
          <w:tab w:val="left" w:pos="4445"/>
        </w:tabs>
        <w:spacing w:before="19"/>
        <w:ind w:left="335"/>
        <w:rPr>
          <w:rFonts w:ascii="Times New Roman"/>
        </w:rPr>
      </w:pP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u w:val="single"/>
        </w:rPr>
        <w:t>Skor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Kategorisasi</w:t>
      </w:r>
      <w:r>
        <w:rPr>
          <w:rFonts w:ascii="Times New Roman"/>
          <w:u w:val="single"/>
        </w:rPr>
        <w:tab/>
      </w:r>
    </w:p>
    <w:p>
      <w:pPr>
        <w:pStyle w:val="5"/>
        <w:tabs>
          <w:tab w:val="left" w:pos="2745"/>
          <w:tab w:val="left" w:pos="3062"/>
        </w:tabs>
        <w:spacing w:before="20"/>
        <w:ind w:left="1046" w:right="581" w:firstLine="6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≥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Sangat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tinggi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17-22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Tinggi</w:t>
      </w:r>
    </w:p>
    <w:p>
      <w:pPr>
        <w:pStyle w:val="5"/>
        <w:tabs>
          <w:tab w:val="left" w:pos="3028"/>
        </w:tabs>
        <w:ind w:left="1046"/>
        <w:jc w:val="left"/>
        <w:rPr>
          <w:rFonts w:ascii="Times New Roman"/>
        </w:rPr>
      </w:pPr>
      <w:r>
        <w:rPr>
          <w:rFonts w:ascii="Times New Roman"/>
        </w:rPr>
        <w:t>12-16</w:t>
      </w:r>
      <w:r>
        <w:rPr>
          <w:rFonts w:ascii="Times New Roman"/>
        </w:rPr>
        <w:tab/>
      </w:r>
      <w:r>
        <w:rPr>
          <w:rFonts w:ascii="Times New Roman"/>
        </w:rPr>
        <w:t>Sedang</w:t>
      </w:r>
    </w:p>
    <w:p>
      <w:pPr>
        <w:pStyle w:val="5"/>
        <w:tabs>
          <w:tab w:val="left" w:pos="3014"/>
        </w:tabs>
        <w:ind w:left="1106"/>
        <w:jc w:val="left"/>
        <w:rPr>
          <w:rFonts w:ascii="Times New Roman"/>
        </w:rPr>
      </w:pPr>
      <w:r>
        <w:rPr>
          <w:rFonts w:ascii="Times New Roman"/>
        </w:rPr>
        <w:t>7-11</w:t>
      </w:r>
      <w:r>
        <w:rPr>
          <w:rFonts w:ascii="Times New Roman"/>
        </w:rPr>
        <w:tab/>
      </w:r>
      <w:r>
        <w:rPr>
          <w:rFonts w:ascii="Times New Roman"/>
        </w:rPr>
        <w:t>Rendah</w:t>
      </w:r>
    </w:p>
    <w:p>
      <w:pPr>
        <w:pStyle w:val="5"/>
        <w:tabs>
          <w:tab w:val="left" w:pos="1156"/>
          <w:tab w:val="left" w:pos="1199"/>
          <w:tab w:val="left" w:pos="1372"/>
          <w:tab w:val="left" w:pos="1795"/>
          <w:tab w:val="left" w:pos="2001"/>
          <w:tab w:val="left" w:pos="2620"/>
          <w:tab w:val="left" w:pos="2671"/>
          <w:tab w:val="left" w:pos="2966"/>
          <w:tab w:val="left" w:pos="3040"/>
          <w:tab w:val="left" w:pos="3148"/>
          <w:tab w:val="left" w:pos="3196"/>
          <w:tab w:val="left" w:pos="3743"/>
          <w:tab w:val="left" w:pos="3890"/>
          <w:tab w:val="left" w:pos="4130"/>
          <w:tab w:val="left" w:pos="4445"/>
        </w:tabs>
        <w:spacing w:line="242" w:lineRule="auto"/>
        <w:ind w:right="152" w:firstLine="116"/>
        <w:jc w:val="righ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≤7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Sangan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rendah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Berdasarkan</w:t>
      </w:r>
      <w:r>
        <w:tab/>
      </w:r>
      <w:r>
        <w:t>tabel</w:t>
      </w:r>
      <w:r>
        <w:tab/>
      </w:r>
      <w:r>
        <w:t>16</w:t>
      </w:r>
      <w:r>
        <w:tab/>
      </w:r>
      <w:r>
        <w:tab/>
      </w:r>
      <w:r>
        <w:tab/>
      </w:r>
      <w:r>
        <w:t>norma</w:t>
      </w:r>
      <w:r>
        <w:rPr>
          <w:spacing w:val="1"/>
        </w:rPr>
        <w:t xml:space="preserve"> </w:t>
      </w:r>
      <w:r>
        <w:t>penilaian</w:t>
      </w:r>
      <w:r>
        <w:tab/>
      </w:r>
      <w:r>
        <w:tab/>
      </w:r>
      <w:r>
        <w:tab/>
      </w:r>
      <w:r>
        <w:t>pengetahuan</w:t>
      </w:r>
      <w:r>
        <w:tab/>
      </w:r>
      <w:r>
        <w:t>agama</w:t>
      </w:r>
      <w:r>
        <w:tab/>
      </w:r>
      <w:r>
        <w:tab/>
      </w:r>
      <w:r>
        <w:t>islam</w:t>
      </w:r>
      <w:r>
        <w:rPr>
          <w:spacing w:val="-50"/>
        </w:rPr>
        <w:t xml:space="preserve"> </w:t>
      </w:r>
      <w:r>
        <w:t>bahwa</w:t>
      </w:r>
      <w:r>
        <w:tab/>
      </w:r>
      <w:r>
        <w:t>dapat</w:t>
      </w:r>
      <w:r>
        <w:tab/>
      </w:r>
      <w:r>
        <w:tab/>
      </w:r>
      <w:r>
        <w:t>diketahui</w:t>
      </w:r>
      <w:r>
        <w:tab/>
      </w:r>
      <w:r>
        <w:tab/>
      </w:r>
      <w:r>
        <w:tab/>
      </w:r>
      <w:r>
        <w:tab/>
      </w:r>
      <w:r>
        <w:t>kategorisasi</w:t>
      </w:r>
      <w:r>
        <w:rPr>
          <w:spacing w:val="-50"/>
        </w:rPr>
        <w:t xml:space="preserve"> </w:t>
      </w:r>
      <w:r>
        <w:t>sangat</w:t>
      </w:r>
      <w:r>
        <w:tab/>
      </w:r>
      <w:r>
        <w:t>tinggi</w:t>
      </w:r>
      <w:r>
        <w:tab/>
      </w:r>
      <w:r>
        <w:tab/>
      </w:r>
      <w:r>
        <w:t>dengan</w:t>
      </w:r>
      <w:r>
        <w:tab/>
      </w:r>
      <w:r>
        <w:tab/>
      </w:r>
      <w:r>
        <w:t>skor</w:t>
      </w:r>
      <w:r>
        <w:tab/>
      </w:r>
      <w:r>
        <w:t>≥</w:t>
      </w:r>
      <w:r>
        <w:tab/>
      </w:r>
      <w:r>
        <w:tab/>
      </w:r>
      <w:r>
        <w:t>22,</w:t>
      </w:r>
      <w:r>
        <w:rPr>
          <w:spacing w:val="-50"/>
        </w:rPr>
        <w:t xml:space="preserve"> </w:t>
      </w:r>
      <w:r>
        <w:t>kategorisasi</w:t>
      </w:r>
      <w:r>
        <w:rPr>
          <w:spacing w:val="4"/>
        </w:rPr>
        <w:t xml:space="preserve"> </w:t>
      </w:r>
      <w:r>
        <w:t>tinggi</w:t>
      </w:r>
      <w:r>
        <w:rPr>
          <w:spacing w:val="4"/>
        </w:rPr>
        <w:t xml:space="preserve"> </w:t>
      </w:r>
      <w:r>
        <w:t>dengan</w:t>
      </w:r>
      <w:r>
        <w:rPr>
          <w:spacing w:val="8"/>
        </w:rPr>
        <w:t xml:space="preserve"> </w:t>
      </w:r>
      <w:r>
        <w:t>skor</w:t>
      </w:r>
      <w:r>
        <w:rPr>
          <w:spacing w:val="5"/>
        </w:rPr>
        <w:t xml:space="preserve"> </w:t>
      </w:r>
      <w:r>
        <w:t>17-22,</w:t>
      </w:r>
      <w:r>
        <w:rPr>
          <w:spacing w:val="-50"/>
        </w:rPr>
        <w:t xml:space="preserve"> </w:t>
      </w:r>
      <w:r>
        <w:t>kategorisasi</w:t>
      </w:r>
      <w:r>
        <w:rPr>
          <w:spacing w:val="20"/>
        </w:rPr>
        <w:t xml:space="preserve"> </w:t>
      </w:r>
      <w:r>
        <w:t>sedang</w:t>
      </w:r>
      <w:r>
        <w:rPr>
          <w:spacing w:val="22"/>
        </w:rPr>
        <w:t xml:space="preserve"> </w:t>
      </w:r>
      <w:r>
        <w:t>dengan</w:t>
      </w:r>
      <w:r>
        <w:rPr>
          <w:spacing w:val="24"/>
        </w:rPr>
        <w:t xml:space="preserve"> </w:t>
      </w:r>
      <w:r>
        <w:t>skor</w:t>
      </w:r>
      <w:r>
        <w:rPr>
          <w:spacing w:val="19"/>
        </w:rPr>
        <w:t xml:space="preserve"> </w:t>
      </w:r>
      <w:r>
        <w:t>12-16,</w:t>
      </w:r>
      <w:r>
        <w:rPr>
          <w:spacing w:val="-50"/>
        </w:rPr>
        <w:t xml:space="preserve"> </w:t>
      </w:r>
      <w:r>
        <w:t>kategorisasi</w:t>
      </w:r>
      <w:r>
        <w:rPr>
          <w:spacing w:val="11"/>
        </w:rPr>
        <w:t xml:space="preserve"> </w:t>
      </w:r>
      <w:r>
        <w:t>rendah</w:t>
      </w:r>
      <w:r>
        <w:rPr>
          <w:spacing w:val="14"/>
        </w:rPr>
        <w:t xml:space="preserve"> </w:t>
      </w:r>
      <w:r>
        <w:t>dengan</w:t>
      </w:r>
      <w:r>
        <w:rPr>
          <w:spacing w:val="14"/>
        </w:rPr>
        <w:t xml:space="preserve"> </w:t>
      </w:r>
      <w:r>
        <w:t>skor</w:t>
      </w:r>
      <w:r>
        <w:rPr>
          <w:spacing w:val="12"/>
        </w:rPr>
        <w:t xml:space="preserve"> </w:t>
      </w:r>
      <w:r>
        <w:t>7-11</w:t>
      </w:r>
      <w:r>
        <w:rPr>
          <w:spacing w:val="1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kategorisasi</w:t>
      </w:r>
      <w:r>
        <w:rPr>
          <w:spacing w:val="26"/>
        </w:rPr>
        <w:t xml:space="preserve"> </w:t>
      </w:r>
      <w:r>
        <w:t>sangan</w:t>
      </w:r>
      <w:r>
        <w:rPr>
          <w:spacing w:val="30"/>
        </w:rPr>
        <w:t xml:space="preserve"> </w:t>
      </w:r>
      <w:r>
        <w:t>rendah</w:t>
      </w:r>
      <w:r>
        <w:rPr>
          <w:spacing w:val="30"/>
        </w:rPr>
        <w:t xml:space="preserve"> </w:t>
      </w:r>
      <w:r>
        <w:t>dengan</w:t>
      </w:r>
      <w:r>
        <w:rPr>
          <w:spacing w:val="30"/>
        </w:rPr>
        <w:t xml:space="preserve"> </w:t>
      </w:r>
      <w:r>
        <w:t>skor</w:t>
      </w:r>
    </w:p>
    <w:p>
      <w:pPr>
        <w:pStyle w:val="5"/>
        <w:spacing w:line="287" w:lineRule="exact"/>
        <w:jc w:val="left"/>
      </w:pPr>
      <w:r>
        <w:t>≤</w:t>
      </w:r>
      <w:r>
        <w:rPr>
          <w:spacing w:val="-2"/>
        </w:rPr>
        <w:t xml:space="preserve"> </w:t>
      </w:r>
      <w:r>
        <w:t>7.</w:t>
      </w:r>
    </w:p>
    <w:p>
      <w:pPr>
        <w:pStyle w:val="5"/>
        <w:ind w:left="0"/>
        <w:jc w:val="left"/>
        <w:rPr>
          <w:sz w:val="22"/>
        </w:rPr>
      </w:pPr>
      <w:r>
        <w:br w:type="column"/>
      </w:r>
    </w:p>
    <w:p>
      <w:pPr>
        <w:pStyle w:val="5"/>
        <w:spacing w:before="10"/>
        <w:ind w:left="0"/>
        <w:jc w:val="left"/>
        <w:rPr>
          <w:sz w:val="20"/>
        </w:rPr>
      </w:pPr>
    </w:p>
    <w:p>
      <w:pPr>
        <w:spacing w:before="0"/>
        <w:ind w:left="1200" w:right="729" w:hanging="591"/>
        <w:jc w:val="left"/>
        <w:rPr>
          <w:b/>
          <w:sz w:val="22"/>
        </w:rPr>
      </w:pPr>
      <w:r>
        <w:rPr>
          <w:b/>
          <w:sz w:val="22"/>
        </w:rPr>
        <w:t>Tabel 5. Klasifikasi Kategorisasi Tingkat</w:t>
      </w:r>
      <w:r>
        <w:rPr>
          <w:b/>
          <w:spacing w:val="-45"/>
          <w:sz w:val="22"/>
        </w:rPr>
        <w:t xml:space="preserve"> </w:t>
      </w:r>
      <w:r>
        <w:rPr>
          <w:b/>
          <w:sz w:val="22"/>
        </w:rPr>
        <w:t>Pengetahuan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Agama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Islam</w:t>
      </w:r>
    </w:p>
    <w:p>
      <w:pPr>
        <w:pStyle w:val="5"/>
        <w:ind w:left="0"/>
        <w:jc w:val="left"/>
        <w:rPr>
          <w:b/>
          <w:sz w:val="7"/>
        </w:rPr>
      </w:pPr>
    </w:p>
    <w:p>
      <w:pPr>
        <w:pStyle w:val="5"/>
        <w:spacing w:line="20" w:lineRule="exact"/>
        <w:ind w:left="-130"/>
        <w:jc w:val="left"/>
        <w:rPr>
          <w:sz w:val="2"/>
        </w:rPr>
      </w:pPr>
      <w:r>
        <w:rPr>
          <w:sz w:val="2"/>
        </w:rPr>
        <w:pict>
          <v:group id="_x0000_s1032" o:spid="_x0000_s1032" o:spt="203" style="height:1pt;width:221.95pt;" coordsize="4439,20">
            <o:lock v:ext="edit"/>
            <v:line id="_x0000_s1033" o:spid="_x0000_s1033" o:spt="20" style="position:absolute;left:0;top:10;height:0;width:4439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tabs>
          <w:tab w:val="left" w:pos="3309"/>
        </w:tabs>
        <w:ind w:left="835"/>
        <w:rPr>
          <w:rFonts w:ascii="Times New Roman"/>
        </w:rPr>
      </w:pPr>
      <w:r>
        <w:rPr>
          <w:rFonts w:ascii="Times New Roman"/>
        </w:rPr>
        <w:t>Kategorisasi</w:t>
      </w:r>
      <w:r>
        <w:rPr>
          <w:rFonts w:ascii="Times New Roman"/>
        </w:rPr>
        <w:tab/>
      </w:r>
      <w:r>
        <w:rPr>
          <w:rFonts w:ascii="Times New Roman"/>
        </w:rPr>
        <w:t>Jumlah</w:t>
      </w:r>
    </w:p>
    <w:p>
      <w:pPr>
        <w:pStyle w:val="5"/>
        <w:tabs>
          <w:tab w:val="left" w:pos="3575"/>
        </w:tabs>
        <w:spacing w:before="84"/>
        <w:ind w:left="955"/>
        <w:jc w:val="left"/>
        <w:rPr>
          <w:rFonts w:ascii="Times New Roman"/>
        </w:rPr>
      </w:pPr>
      <w:r>
        <w:pict>
          <v:line id="_x0000_s1034" o:spid="_x0000_s1034" o:spt="20" style="position:absolute;left:0pt;margin-left:298.45pt;margin-top:3.7pt;height:0pt;width:221.9pt;mso-position-horizontal-relative:page;z-index:251662336;mso-width-relative:page;mso-height-relative:page;" stroked="t" coordsize="21600,21600">
            <v:path arrowok="t"/>
            <v:fill focussize="0,0"/>
            <v:stroke weight="0.96pt" color="#000000"/>
            <v:imagedata o:title=""/>
            <o:lock v:ext="edit"/>
          </v:line>
        </w:pict>
      </w:r>
      <w:r>
        <w:rPr>
          <w:rFonts w:ascii="Times New Roman"/>
        </w:rPr>
        <w:t>Meningkat</w:t>
      </w:r>
      <w:r>
        <w:rPr>
          <w:rFonts w:ascii="Times New Roman"/>
        </w:rPr>
        <w:tab/>
      </w:r>
      <w:r>
        <w:rPr>
          <w:rFonts w:ascii="Times New Roman"/>
        </w:rPr>
        <w:t>24</w:t>
      </w:r>
    </w:p>
    <w:p>
      <w:pPr>
        <w:pStyle w:val="5"/>
        <w:tabs>
          <w:tab w:val="left" w:pos="3635"/>
        </w:tabs>
        <w:spacing w:before="65"/>
        <w:ind w:left="1202"/>
        <w:jc w:val="left"/>
        <w:rPr>
          <w:rFonts w:ascii="Times New Roman"/>
        </w:rPr>
      </w:pPr>
      <w:r>
        <w:rPr>
          <w:rFonts w:ascii="Times New Roman"/>
        </w:rPr>
        <w:t>Tetap</w:t>
      </w:r>
      <w:r>
        <w:rPr>
          <w:rFonts w:ascii="Times New Roman"/>
        </w:rPr>
        <w:tab/>
      </w:r>
      <w:r>
        <w:rPr>
          <w:rFonts w:ascii="Times New Roman"/>
        </w:rPr>
        <w:t>4</w:t>
      </w:r>
    </w:p>
    <w:p>
      <w:pPr>
        <w:pStyle w:val="5"/>
        <w:tabs>
          <w:tab w:val="left" w:pos="3635"/>
        </w:tabs>
        <w:spacing w:before="22"/>
        <w:ind w:left="1036"/>
        <w:jc w:val="left"/>
        <w:rPr>
          <w:rFonts w:ascii="Times New Roman"/>
        </w:rPr>
      </w:pPr>
      <w:r>
        <w:rPr>
          <w:rFonts w:ascii="Times New Roman"/>
        </w:rPr>
        <w:t>Menurun</w:t>
      </w:r>
      <w:r>
        <w:rPr>
          <w:rFonts w:ascii="Times New Roman"/>
        </w:rPr>
        <w:tab/>
      </w:r>
      <w:r>
        <w:rPr>
          <w:rFonts w:ascii="Times New Roman"/>
        </w:rPr>
        <w:t>2</w:t>
      </w:r>
    </w:p>
    <w:p>
      <w:pPr>
        <w:pStyle w:val="5"/>
        <w:spacing w:before="84"/>
        <w:ind w:right="350" w:firstLine="600"/>
      </w:pPr>
      <w:r>
        <w:pict>
          <v:line id="_x0000_s1035" o:spid="_x0000_s1035" o:spt="20" style="position:absolute;left:0pt;margin-left:298.45pt;margin-top:3.65pt;height:0pt;width:221.9pt;mso-position-horizontal-relative:page;z-index:251663360;mso-width-relative:page;mso-height-relative:page;" stroked="t" coordsize="21600,21600">
            <v:path arrowok="t"/>
            <v:fill focussize="0,0"/>
            <v:stroke weight="0.96pt" color="#000000"/>
            <v:imagedata o:title=""/>
            <o:lock v:ext="edit"/>
          </v:line>
        </w:pict>
      </w:r>
      <w:r>
        <w:t>Berdasarkan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kategorisasi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-50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kategorisasi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mahasiswa,</w:t>
      </w:r>
      <w:r>
        <w:rPr>
          <w:spacing w:val="-50"/>
        </w:rPr>
        <w:t xml:space="preserve"> </w:t>
      </w:r>
      <w:r>
        <w:t>kategorisasi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berjumlah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mahasiswa</w:t>
      </w:r>
      <w:r>
        <w:rPr>
          <w:spacing w:val="-50"/>
        </w:rPr>
        <w:t xml:space="preserve"> </w:t>
      </w:r>
      <w:r>
        <w:t>dan</w:t>
      </w:r>
      <w:r>
        <w:rPr>
          <w:spacing w:val="45"/>
        </w:rPr>
        <w:t xml:space="preserve"> </w:t>
      </w:r>
      <w:r>
        <w:t>kategorisasi</w:t>
      </w:r>
      <w:r>
        <w:rPr>
          <w:spacing w:val="46"/>
        </w:rPr>
        <w:t xml:space="preserve"> </w:t>
      </w:r>
      <w:r>
        <w:t>menurun</w:t>
      </w:r>
      <w:r>
        <w:rPr>
          <w:spacing w:val="45"/>
        </w:rPr>
        <w:t xml:space="preserve"> </w:t>
      </w:r>
      <w:r>
        <w:t>berjumlah</w:t>
      </w:r>
      <w:r>
        <w:rPr>
          <w:spacing w:val="43"/>
        </w:rPr>
        <w:t xml:space="preserve"> </w:t>
      </w:r>
      <w:r>
        <w:t>2</w:t>
      </w:r>
    </w:p>
    <w:p>
      <w:pPr>
        <w:pStyle w:val="5"/>
        <w:spacing w:before="1"/>
        <w:jc w:val="left"/>
      </w:pPr>
      <w:r>
        <w:t>mahasiswa.</w:t>
      </w:r>
    </w:p>
    <w:p>
      <w:pPr>
        <w:spacing w:after="0"/>
        <w:jc w:val="left"/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4601" w:space="288"/>
            <w:col w:w="5041"/>
          </w:cols>
        </w:sectPr>
      </w:pPr>
    </w:p>
    <w:p>
      <w:pPr>
        <w:pStyle w:val="2"/>
        <w:spacing w:before="41"/>
      </w:pP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Asumsi</w:t>
      </w:r>
    </w:p>
    <w:p>
      <w:pPr>
        <w:pStyle w:val="5"/>
        <w:spacing w:before="9"/>
        <w:ind w:left="0"/>
        <w:jc w:val="left"/>
        <w:rPr>
          <w:b/>
          <w:sz w:val="23"/>
        </w:rPr>
      </w:pPr>
    </w:p>
    <w:p>
      <w:pPr>
        <w:tabs>
          <w:tab w:val="left" w:pos="1097"/>
          <w:tab w:val="left" w:pos="4489"/>
        </w:tabs>
        <w:spacing w:before="0"/>
        <w:ind w:left="330" w:right="0" w:firstLine="0"/>
        <w:jc w:val="center"/>
        <w:rPr>
          <w:b/>
          <w:sz w:val="22"/>
        </w:rPr>
      </w:pPr>
      <w:r>
        <w:rPr>
          <w:rFonts w:ascii="Times New Roman"/>
          <w:w w:val="100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single"/>
        </w:rPr>
        <w:t>Tabel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6.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Hasil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Uji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Normalitas</w:t>
      </w:r>
      <w:r>
        <w:rPr>
          <w:b/>
          <w:sz w:val="22"/>
          <w:u w:val="single"/>
        </w:rPr>
        <w:tab/>
      </w:r>
    </w:p>
    <w:p>
      <w:pPr>
        <w:pStyle w:val="2"/>
        <w:spacing w:before="22"/>
        <w:ind w:left="1437"/>
        <w:jc w:val="center"/>
      </w:pPr>
      <w:r>
        <w:t>Shapiro-Wilk</w:t>
      </w:r>
    </w:p>
    <w:p>
      <w:pPr>
        <w:pStyle w:val="5"/>
        <w:ind w:left="0"/>
        <w:jc w:val="left"/>
        <w:rPr>
          <w:b/>
          <w:sz w:val="8"/>
        </w:rPr>
      </w:pPr>
    </w:p>
    <w:p>
      <w:pPr>
        <w:pStyle w:val="5"/>
        <w:spacing w:line="20" w:lineRule="exact"/>
        <w:ind w:left="1468" w:right="-15"/>
        <w:jc w:val="left"/>
        <w:rPr>
          <w:sz w:val="2"/>
        </w:rPr>
      </w:pPr>
      <w:r>
        <w:rPr>
          <w:sz w:val="2"/>
        </w:rPr>
        <w:pict>
          <v:group id="_x0000_s1036" o:spid="_x0000_s1036" o:spt="203" style="height:1pt;width:152.6pt;" coordsize="3052,20">
            <o:lock v:ext="edit"/>
            <v:line id="_x0000_s1037" o:spid="_x0000_s1037" o:spt="20" style="position:absolute;left:0;top:10;height:0;width:305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tabs>
          <w:tab w:val="left" w:pos="2726"/>
          <w:tab w:val="left" w:pos="3652"/>
        </w:tabs>
        <w:ind w:left="1348"/>
        <w:jc w:val="center"/>
      </w:pPr>
      <w:r>
        <w:t>Statistic</w:t>
      </w:r>
      <w:r>
        <w:tab/>
      </w:r>
      <w:r>
        <w:t>DF</w:t>
      </w:r>
      <w:r>
        <w:tab/>
      </w:r>
      <w:r>
        <w:t>Sig.</w:t>
      </w:r>
    </w:p>
    <w:p>
      <w:pPr>
        <w:pStyle w:val="5"/>
        <w:tabs>
          <w:tab w:val="left" w:pos="1560"/>
          <w:tab w:val="left" w:pos="2762"/>
          <w:tab w:val="left" w:pos="3648"/>
        </w:tabs>
        <w:spacing w:before="100" w:line="233" w:lineRule="exact"/>
        <w:ind w:left="259"/>
        <w:jc w:val="center"/>
      </w:pPr>
      <w:r>
        <w:t>Pre</w:t>
      </w:r>
      <w:r>
        <w:rPr>
          <w:spacing w:val="-2"/>
        </w:rPr>
        <w:t xml:space="preserve"> </w:t>
      </w:r>
      <w:r>
        <w:t>Test</w:t>
      </w:r>
      <w:r>
        <w:tab/>
      </w:r>
      <w:r>
        <w:t>.979</w:t>
      </w:r>
      <w:r>
        <w:tab/>
      </w:r>
      <w:r>
        <w:t>30</w:t>
      </w:r>
      <w:r>
        <w:tab/>
      </w:r>
      <w:r>
        <w:t>.787</w:t>
      </w:r>
    </w:p>
    <w:p>
      <w:pPr>
        <w:pStyle w:val="5"/>
        <w:spacing w:before="41"/>
        <w:ind w:left="346" w:right="622"/>
      </w:pPr>
      <w:r>
        <w:br w:type="column"/>
      </w:r>
      <w:r>
        <w:t>(p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0,05),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kaidah</w:t>
      </w:r>
      <w:r>
        <w:rPr>
          <w:spacing w:val="-50"/>
        </w:rPr>
        <w:t xml:space="preserve"> </w:t>
      </w:r>
      <w:r>
        <w:t>menunjukan sebaran butir-butir variabel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normal.</w:t>
      </w:r>
    </w:p>
    <w:p>
      <w:pPr>
        <w:spacing w:before="0" w:line="268" w:lineRule="exact"/>
        <w:ind w:left="1136" w:right="0" w:firstLine="0"/>
        <w:jc w:val="both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7.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Hasil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Uji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Homogenitas</w:t>
      </w:r>
    </w:p>
    <w:p>
      <w:pPr>
        <w:pStyle w:val="5"/>
        <w:spacing w:before="3"/>
        <w:ind w:left="0"/>
        <w:jc w:val="left"/>
        <w:rPr>
          <w:b/>
          <w:sz w:val="3"/>
        </w:rPr>
      </w:pPr>
    </w:p>
    <w:p>
      <w:pPr>
        <w:pStyle w:val="5"/>
        <w:spacing w:line="20" w:lineRule="exact"/>
        <w:ind w:left="213"/>
        <w:jc w:val="left"/>
        <w:rPr>
          <w:sz w:val="2"/>
        </w:rPr>
      </w:pPr>
      <w:r>
        <w:rPr>
          <w:sz w:val="2"/>
        </w:rPr>
        <w:pict>
          <v:group id="_x0000_s1038" o:spid="_x0000_s1038" o:spt="203" style="height:0.5pt;width:211pt;" coordsize="4220,10">
            <o:lock v:ext="edit"/>
            <v:line id="_x0000_s1039" o:spid="_x0000_s1039" o:spt="20" style="position:absolute;left:0;top:5;height:0;width:422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tabs>
          <w:tab w:val="left" w:pos="596"/>
          <w:tab w:val="left" w:pos="4438"/>
        </w:tabs>
        <w:spacing w:before="43"/>
        <w:rPr>
          <w:rFonts w:ascii="Times New Roman"/>
        </w:rPr>
      </w:pP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u w:val="single"/>
        </w:rPr>
        <w:t>Test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of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Homogeneity of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u w:val="single"/>
        </w:rPr>
        <w:t>Variances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headerReference r:id="rId9" w:type="default"/>
          <w:footerReference r:id="rId10" w:type="default"/>
          <w:pgSz w:w="11910" w:h="16840"/>
          <w:pgMar w:top="1360" w:right="780" w:bottom="280" w:left="1200" w:header="896" w:footer="0" w:gutter="0"/>
          <w:cols w:equalWidth="0" w:num="2">
            <w:col w:w="4570" w:space="190"/>
            <w:col w:w="5170"/>
          </w:cols>
        </w:sectPr>
      </w:pPr>
    </w:p>
    <w:p>
      <w:pPr>
        <w:pStyle w:val="5"/>
        <w:spacing w:before="113" w:line="223" w:lineRule="exact"/>
        <w:ind w:left="696"/>
        <w:jc w:val="left"/>
      </w:pPr>
      <w:r>
        <w:t>Post</w:t>
      </w:r>
    </w:p>
    <w:p>
      <w:pPr>
        <w:pStyle w:val="5"/>
        <w:tabs>
          <w:tab w:val="left" w:pos="1824"/>
          <w:tab w:val="left" w:pos="2758"/>
        </w:tabs>
        <w:spacing w:before="113" w:line="223" w:lineRule="exact"/>
        <w:ind w:left="627"/>
        <w:jc w:val="left"/>
      </w:pPr>
      <w:r>
        <w:br w:type="column"/>
      </w:r>
      <w:r>
        <w:t>.935</w:t>
      </w:r>
      <w:r>
        <w:tab/>
      </w:r>
      <w:r>
        <w:t>30</w:t>
      </w:r>
      <w:r>
        <w:tab/>
      </w:r>
      <w:r>
        <w:t>.66</w:t>
      </w:r>
    </w:p>
    <w:p>
      <w:pPr>
        <w:pStyle w:val="5"/>
        <w:spacing w:line="266" w:lineRule="exact"/>
        <w:ind w:left="696"/>
        <w:jc w:val="left"/>
        <w:rPr>
          <w:rFonts w:ascii="Times New Roman"/>
        </w:rPr>
      </w:pPr>
      <w:r>
        <w:br w:type="column"/>
      </w:r>
      <w:r>
        <w:rPr>
          <w:rFonts w:ascii="Times New Roman"/>
        </w:rPr>
        <w:t>Hasil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Pengetahuan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Agama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Islam</w:t>
      </w:r>
    </w:p>
    <w:p>
      <w:pPr>
        <w:spacing w:after="0" w:line="266" w:lineRule="exact"/>
        <w:jc w:val="left"/>
        <w:rPr>
          <w:rFonts w:ascii="Times New Roman"/>
        </w:rPr>
        <w:sectPr>
          <w:type w:val="continuous"/>
          <w:pgSz w:w="11910" w:h="16840"/>
          <w:pgMar w:top="1360" w:right="780" w:bottom="1340" w:left="1200" w:header="720" w:footer="720" w:gutter="0"/>
          <w:cols w:equalWidth="0" w:num="3">
            <w:col w:w="1150" w:space="40"/>
            <w:col w:w="3124" w:space="510"/>
            <w:col w:w="5106"/>
          </w:cols>
        </w:sectPr>
      </w:pPr>
    </w:p>
    <w:p>
      <w:pPr>
        <w:pStyle w:val="5"/>
        <w:tabs>
          <w:tab w:val="left" w:pos="4529"/>
        </w:tabs>
        <w:spacing w:before="69" w:line="254" w:lineRule="auto"/>
        <w:ind w:left="938" w:right="38" w:hanging="568"/>
      </w:pPr>
      <w:r>
        <w:rPr>
          <w:rFonts w:ascii="Times New Roman"/>
          <w:u w:val="single"/>
        </w:rPr>
        <w:t xml:space="preserve">     </w:t>
      </w:r>
      <w:r>
        <w:rPr>
          <w:rFonts w:ascii="Times New Roman"/>
          <w:spacing w:val="-23"/>
          <w:u w:val="single"/>
        </w:rPr>
        <w:t xml:space="preserve"> </w:t>
      </w:r>
      <w:r>
        <w:rPr>
          <w:u w:val="single"/>
        </w:rPr>
        <w:t>Test</w:t>
      </w:r>
      <w:r>
        <w:rPr>
          <w:u w:val="single"/>
        </w:rPr>
        <w:tab/>
      </w:r>
      <w:r>
        <w:t xml:space="preserve"> Berdasarkan</w:t>
      </w:r>
      <w:r>
        <w:rPr>
          <w:spacing w:val="33"/>
        </w:rPr>
        <w:t xml:space="preserve"> </w:t>
      </w:r>
      <w:r>
        <w:t>tabel</w:t>
      </w:r>
      <w:r>
        <w:rPr>
          <w:spacing w:val="30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diatas,</w:t>
      </w:r>
      <w:r>
        <w:rPr>
          <w:spacing w:val="31"/>
        </w:rPr>
        <w:t xml:space="preserve"> </w:t>
      </w:r>
      <w:r>
        <w:t>maka</w:t>
      </w:r>
    </w:p>
    <w:p>
      <w:pPr>
        <w:pStyle w:val="5"/>
        <w:spacing w:line="277" w:lineRule="exact"/>
      </w:pPr>
      <w:r>
        <w:t xml:space="preserve">dapat   </w:t>
      </w:r>
      <w:r>
        <w:rPr>
          <w:spacing w:val="39"/>
        </w:rPr>
        <w:t xml:space="preserve"> </w:t>
      </w:r>
      <w:r>
        <w:t xml:space="preserve">disimpulkan   </w:t>
      </w:r>
      <w:r>
        <w:rPr>
          <w:spacing w:val="42"/>
        </w:rPr>
        <w:t xml:space="preserve"> </w:t>
      </w:r>
      <w:r>
        <w:t xml:space="preserve">hasil   </w:t>
      </w:r>
      <w:r>
        <w:rPr>
          <w:spacing w:val="42"/>
        </w:rPr>
        <w:t xml:space="preserve"> </w:t>
      </w:r>
      <w:r>
        <w:t xml:space="preserve">uji   </w:t>
      </w:r>
      <w:r>
        <w:rPr>
          <w:spacing w:val="40"/>
        </w:rPr>
        <w:t xml:space="preserve"> </w:t>
      </w:r>
      <w:r>
        <w:t>asumsi</w:t>
      </w:r>
    </w:p>
    <w:p>
      <w:pPr>
        <w:pStyle w:val="5"/>
        <w:spacing w:before="2"/>
        <w:ind w:right="152"/>
      </w:pPr>
      <w:r>
        <w:t>normalitas</w:t>
      </w:r>
      <w:r>
        <w:rPr>
          <w:spacing w:val="1"/>
        </w:rPr>
        <w:t xml:space="preserve"> </w:t>
      </w:r>
      <w:r>
        <w:t>sebaran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rPr>
          <w:i/>
        </w:rPr>
        <w:t>pre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Maba</w:t>
      </w:r>
      <w:r>
        <w:rPr>
          <w:spacing w:val="1"/>
        </w:rPr>
        <w:t xml:space="preserve"> </w:t>
      </w:r>
      <w:r>
        <w:t>muslim</w:t>
      </w:r>
      <w:r>
        <w:rPr>
          <w:spacing w:val="-50"/>
        </w:rPr>
        <w:t xml:space="preserve"> </w:t>
      </w:r>
      <w:r>
        <w:t>dengan metode praktikum agama islam</w:t>
      </w:r>
      <w:r>
        <w:rPr>
          <w:spacing w:val="1"/>
        </w:rPr>
        <w:t xml:space="preserve"> </w:t>
      </w:r>
      <w:r>
        <w:t>menghasilkan nilai p = 0,787 (p &gt; 0,05),</w:t>
      </w:r>
      <w:r>
        <w:rPr>
          <w:spacing w:val="1"/>
        </w:rPr>
        <w:t xml:space="preserve"> </w:t>
      </w:r>
      <w:r>
        <w:t>hasil uji berdasarkan kaidah menunjukan</w:t>
      </w:r>
      <w:r>
        <w:rPr>
          <w:spacing w:val="1"/>
        </w:rPr>
        <w:t xml:space="preserve"> </w:t>
      </w:r>
      <w:r>
        <w:t>sebaran butir-butir variabel 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rPr>
          <w:i/>
        </w:rPr>
        <w:t>pre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normal.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53"/>
        </w:rPr>
        <w:t xml:space="preserve"> </w:t>
      </w:r>
      <w:r>
        <w:t>asumsi</w:t>
      </w:r>
      <w:r>
        <w:rPr>
          <w:spacing w:val="-50"/>
        </w:rPr>
        <w:t xml:space="preserve"> </w:t>
      </w:r>
      <w:r>
        <w:t>normalitas terhadap pengetahuan agama</w:t>
      </w:r>
      <w:r>
        <w:rPr>
          <w:spacing w:val="-50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soal</w:t>
      </w:r>
      <w:r>
        <w:rPr>
          <w:spacing w:val="53"/>
        </w:rPr>
        <w:t xml:space="preserve"> </w:t>
      </w:r>
      <w:r>
        <w:t>Maba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53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24"/>
        </w:rPr>
        <w:t xml:space="preserve"> </w:t>
      </w:r>
      <w:r>
        <w:t>islam</w:t>
      </w:r>
      <w:r>
        <w:rPr>
          <w:spacing w:val="23"/>
        </w:rPr>
        <w:t xml:space="preserve"> </w:t>
      </w:r>
      <w:r>
        <w:t>menghasilkan</w:t>
      </w:r>
      <w:r>
        <w:rPr>
          <w:spacing w:val="27"/>
        </w:rPr>
        <w:t xml:space="preserve"> </w:t>
      </w:r>
      <w:r>
        <w:t>nilai</w:t>
      </w:r>
      <w:r>
        <w:rPr>
          <w:spacing w:val="23"/>
        </w:rPr>
        <w:t xml:space="preserve"> </w:t>
      </w:r>
      <w:r>
        <w:t>p</w:t>
      </w:r>
      <w:r>
        <w:rPr>
          <w:spacing w:val="26"/>
        </w:rPr>
        <w:t xml:space="preserve"> </w:t>
      </w:r>
      <w:r>
        <w:t>=</w:t>
      </w:r>
      <w:r>
        <w:rPr>
          <w:spacing w:val="24"/>
        </w:rPr>
        <w:t xml:space="preserve"> </w:t>
      </w:r>
      <w:r>
        <w:t>0.66</w:t>
      </w:r>
    </w:p>
    <w:p>
      <w:pPr>
        <w:pStyle w:val="5"/>
        <w:spacing w:line="266" w:lineRule="exact"/>
        <w:ind w:left="339"/>
        <w:jc w:val="left"/>
        <w:rPr>
          <w:rFonts w:ascii="Times New Roman"/>
        </w:rPr>
      </w:pPr>
      <w:r>
        <w:br w:type="column"/>
      </w:r>
      <w:r>
        <w:rPr>
          <w:rFonts w:ascii="Times New Roman"/>
        </w:rPr>
        <w:t>Levene</w:t>
      </w:r>
    </w:p>
    <w:p>
      <w:pPr>
        <w:pStyle w:val="5"/>
        <w:tabs>
          <w:tab w:val="left" w:pos="1340"/>
          <w:tab w:val="left" w:pos="2002"/>
          <w:tab w:val="left" w:pos="3274"/>
        </w:tabs>
        <w:spacing w:before="43"/>
        <w:ind w:left="305"/>
        <w:jc w:val="left"/>
        <w:rPr>
          <w:rFonts w:ascii="Times New Roman"/>
        </w:rPr>
      </w:pPr>
      <w:r>
        <w:rPr>
          <w:rFonts w:ascii="Times New Roman"/>
        </w:rPr>
        <w:t>Statistic</w:t>
      </w:r>
      <w:r>
        <w:rPr>
          <w:rFonts w:ascii="Times New Roman"/>
        </w:rPr>
        <w:tab/>
      </w:r>
      <w:r>
        <w:rPr>
          <w:rFonts w:ascii="Times New Roman"/>
        </w:rPr>
        <w:t>df1</w:t>
      </w:r>
      <w:r>
        <w:rPr>
          <w:rFonts w:ascii="Times New Roman"/>
        </w:rPr>
        <w:tab/>
      </w:r>
      <w:r>
        <w:rPr>
          <w:rFonts w:ascii="Times New Roman"/>
        </w:rPr>
        <w:t>df2</w:t>
      </w:r>
      <w:r>
        <w:rPr>
          <w:rFonts w:ascii="Times New Roman"/>
        </w:rPr>
        <w:tab/>
      </w:r>
      <w:r>
        <w:rPr>
          <w:rFonts w:ascii="Times New Roman"/>
        </w:rPr>
        <w:t>Sig.</w:t>
      </w:r>
    </w:p>
    <w:p>
      <w:pPr>
        <w:pStyle w:val="5"/>
        <w:tabs>
          <w:tab w:val="left" w:pos="1438"/>
          <w:tab w:val="left" w:pos="2043"/>
          <w:tab w:val="left" w:pos="3255"/>
          <w:tab w:val="left" w:pos="4438"/>
        </w:tabs>
        <w:spacing w:before="53"/>
        <w:jc w:val="left"/>
        <w:rPr>
          <w:rFonts w:ascii="Times New Roman"/>
        </w:rPr>
      </w:pP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25"/>
          <w:u w:val="single"/>
        </w:rPr>
        <w:t xml:space="preserve"> </w:t>
      </w:r>
      <w:r>
        <w:rPr>
          <w:rFonts w:ascii="Times New Roman"/>
          <w:u w:val="single"/>
        </w:rPr>
        <w:t>1.193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1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58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.279</w:t>
      </w:r>
      <w:r>
        <w:rPr>
          <w:rFonts w:ascii="Times New Roman"/>
          <w:u w:val="single"/>
        </w:rPr>
        <w:tab/>
      </w:r>
    </w:p>
    <w:p>
      <w:pPr>
        <w:pStyle w:val="5"/>
        <w:spacing w:before="1"/>
        <w:ind w:left="0"/>
        <w:jc w:val="left"/>
        <w:rPr>
          <w:rFonts w:ascii="Times New Roman"/>
          <w:sz w:val="27"/>
        </w:rPr>
      </w:pPr>
    </w:p>
    <w:p>
      <w:pPr>
        <w:pStyle w:val="5"/>
        <w:spacing w:before="1"/>
        <w:ind w:left="346" w:right="351" w:firstLine="600"/>
      </w:pPr>
      <w:r>
        <w:t>Berdasarkan hasil tabel 7 diatas, maka</w:t>
      </w:r>
      <w:r>
        <w:rPr>
          <w:spacing w:val="-5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homogenitas</w:t>
      </w:r>
      <w:r>
        <w:rPr>
          <w:spacing w:val="-50"/>
        </w:rPr>
        <w:t xml:space="preserve"> </w:t>
      </w:r>
      <w:r>
        <w:t>sebaran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 islam p = .279 (nilai p &gt; 0,05) 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-50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homogen,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levene</w:t>
      </w:r>
      <w:r>
        <w:rPr>
          <w:spacing w:val="1"/>
        </w:rPr>
        <w:t xml:space="preserve"> </w:t>
      </w:r>
      <w:r>
        <w:t>sebesar</w:t>
      </w:r>
      <w:r>
        <w:rPr>
          <w:spacing w:val="-2"/>
        </w:rPr>
        <w:t xml:space="preserve"> </w:t>
      </w:r>
      <w:r>
        <w:t>1.193.</w:t>
      </w:r>
    </w:p>
    <w:p>
      <w:pPr>
        <w:pStyle w:val="5"/>
        <w:ind w:left="0"/>
        <w:jc w:val="left"/>
      </w:pPr>
    </w:p>
    <w:p>
      <w:pPr>
        <w:tabs>
          <w:tab w:val="left" w:pos="596"/>
          <w:tab w:val="left" w:pos="4680"/>
        </w:tabs>
        <w:spacing w:before="1"/>
        <w:ind w:left="0" w:right="4" w:firstLine="0"/>
        <w:jc w:val="center"/>
        <w:rPr>
          <w:b/>
          <w:sz w:val="22"/>
        </w:rPr>
      </w:pPr>
      <w:r>
        <w:rPr>
          <w:rFonts w:ascii="Times New Roman"/>
          <w:w w:val="100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single"/>
        </w:rPr>
        <w:t>Tabel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8.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Hasil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Uji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Paired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Sample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t-test</w:t>
      </w:r>
      <w:r>
        <w:rPr>
          <w:b/>
          <w:sz w:val="22"/>
          <w:u w:val="single"/>
        </w:rPr>
        <w:tab/>
      </w:r>
    </w:p>
    <w:p>
      <w:pPr>
        <w:pStyle w:val="2"/>
        <w:tabs>
          <w:tab w:val="left" w:pos="1201"/>
          <w:tab w:val="left" w:pos="4464"/>
        </w:tabs>
        <w:spacing w:before="10"/>
        <w:ind w:left="0" w:right="4"/>
        <w:jc w:val="center"/>
      </w:pP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u w:val="single"/>
        </w:rPr>
        <w:t>Paired</w:t>
      </w:r>
      <w:r>
        <w:rPr>
          <w:spacing w:val="-3"/>
          <w:u w:val="single"/>
        </w:rPr>
        <w:t xml:space="preserve"> </w:t>
      </w:r>
      <w:r>
        <w:rPr>
          <w:u w:val="single"/>
        </w:rPr>
        <w:t>Samples</w:t>
      </w:r>
      <w:r>
        <w:rPr>
          <w:spacing w:val="-2"/>
          <w:u w:val="single"/>
        </w:rPr>
        <w:t xml:space="preserve"> </w:t>
      </w:r>
      <w:r>
        <w:rPr>
          <w:u w:val="single"/>
        </w:rPr>
        <w:t>Test</w:t>
      </w:r>
      <w:r>
        <w:rPr>
          <w:u w:val="single"/>
        </w:rPr>
        <w:tab/>
      </w:r>
    </w:p>
    <w:p>
      <w:pPr>
        <w:pStyle w:val="5"/>
        <w:tabs>
          <w:tab w:val="left" w:pos="1531"/>
          <w:tab w:val="left" w:pos="2551"/>
          <w:tab w:val="left" w:pos="3559"/>
        </w:tabs>
        <w:spacing w:before="9"/>
        <w:ind w:left="0" w:right="12"/>
        <w:jc w:val="center"/>
      </w:pPr>
      <w:r>
        <w:t>Mean</w:t>
      </w:r>
      <w:r>
        <w:tab/>
      </w:r>
      <w:r>
        <w:t>t</w:t>
      </w:r>
      <w:r>
        <w:tab/>
      </w:r>
      <w:r>
        <w:t>df</w:t>
      </w:r>
      <w:r>
        <w:tab/>
      </w:r>
      <w:r>
        <w:t>Sig</w:t>
      </w:r>
    </w:p>
    <w:p>
      <w:pPr>
        <w:pStyle w:val="5"/>
        <w:tabs>
          <w:tab w:val="left" w:pos="1432"/>
          <w:tab w:val="left" w:pos="2697"/>
          <w:tab w:val="left" w:pos="3645"/>
        </w:tabs>
        <w:ind w:left="0" w:right="96"/>
        <w:jc w:val="center"/>
      </w:pPr>
      <w:r>
        <w:t>-5.40000</w:t>
      </w:r>
      <w:r>
        <w:tab/>
      </w:r>
      <w:r>
        <w:t>-7.482</w:t>
      </w:r>
      <w:r>
        <w:tab/>
      </w:r>
      <w:r>
        <w:t>29</w:t>
      </w:r>
      <w:r>
        <w:tab/>
      </w:r>
      <w:r>
        <w:t>.000</w:t>
      </w:r>
    </w:p>
    <w:p>
      <w:pPr>
        <w:pStyle w:val="5"/>
        <w:spacing w:line="20" w:lineRule="exact"/>
        <w:ind w:left="234"/>
        <w:jc w:val="left"/>
        <w:rPr>
          <w:sz w:val="2"/>
        </w:rPr>
      </w:pPr>
      <w:r>
        <w:rPr>
          <w:sz w:val="2"/>
        </w:rPr>
        <w:pict>
          <v:group id="_x0000_s1040" o:spid="_x0000_s1040" o:spt="203" style="height:0.5pt;width:234.05pt;" coordsize="4681,10">
            <o:lock v:ext="edit"/>
            <v:line id="_x0000_s1041" o:spid="_x0000_s1041" o:spt="20" style="position:absolute;left:0;top:5;height:0;width:468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4570" w:space="190"/>
            <w:col w:w="5170"/>
          </w:cols>
        </w:sectPr>
      </w:pPr>
    </w:p>
    <w:p>
      <w:pPr>
        <w:pStyle w:val="5"/>
        <w:ind w:left="0"/>
        <w:jc w:val="left"/>
        <w:rPr>
          <w:sz w:val="20"/>
        </w:rPr>
      </w:pPr>
    </w:p>
    <w:p>
      <w:pPr>
        <w:pStyle w:val="5"/>
        <w:spacing w:before="1"/>
        <w:ind w:left="0"/>
        <w:jc w:val="left"/>
      </w:pPr>
    </w:p>
    <w:p>
      <w:pPr>
        <w:spacing w:after="0"/>
        <w:jc w:val="left"/>
        <w:sectPr>
          <w:type w:val="continuous"/>
          <w:pgSz w:w="11910" w:h="16840"/>
          <w:pgMar w:top="1360" w:right="780" w:bottom="1340" w:left="1200" w:header="720" w:footer="720" w:gutter="0"/>
          <w:cols w:space="720" w:num="1"/>
        </w:sectPr>
      </w:pPr>
    </w:p>
    <w:p>
      <w:pPr>
        <w:pStyle w:val="5"/>
        <w:spacing w:before="46"/>
        <w:ind w:right="46" w:firstLine="566"/>
        <w:jc w:val="left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rPr>
          <w:i/>
        </w:rPr>
        <w:t>paired</w:t>
      </w:r>
      <w:r>
        <w:rPr>
          <w:i/>
          <w:spacing w:val="6"/>
        </w:rPr>
        <w:t xml:space="preserve"> </w:t>
      </w:r>
      <w:r>
        <w:rPr>
          <w:i/>
        </w:rPr>
        <w:t>sample</w:t>
      </w:r>
      <w:r>
        <w:rPr>
          <w:i/>
          <w:spacing w:val="10"/>
        </w:rPr>
        <w:t xml:space="preserve"> </w:t>
      </w:r>
      <w:r>
        <w:rPr>
          <w:i/>
        </w:rPr>
        <w:t>t-</w:t>
      </w:r>
      <w:r>
        <w:rPr>
          <w:i/>
          <w:spacing w:val="8"/>
        </w:rPr>
        <w:t xml:space="preserve"> </w:t>
      </w:r>
      <w:r>
        <w:rPr>
          <w:i/>
        </w:rPr>
        <w:t>test</w:t>
      </w:r>
      <w:r>
        <w:rPr>
          <w:i/>
          <w:spacing w:val="9"/>
        </w:rPr>
        <w:t xml:space="preserve"> </w:t>
      </w:r>
      <w:r>
        <w:t>diketahui</w:t>
      </w:r>
      <w:r>
        <w:rPr>
          <w:spacing w:val="6"/>
        </w:rPr>
        <w:t xml:space="preserve"> </w:t>
      </w:r>
      <w:r>
        <w:t>bahwa</w:t>
      </w:r>
      <w:r>
        <w:rPr>
          <w:spacing w:val="6"/>
        </w:rPr>
        <w:t xml:space="preserve"> </w:t>
      </w:r>
      <w:r>
        <w:t>nilai</w:t>
      </w:r>
      <w:r>
        <w:rPr>
          <w:spacing w:val="8"/>
        </w:rPr>
        <w:t xml:space="preserve"> </w:t>
      </w:r>
      <w:r>
        <w:t>t-</w:t>
      </w:r>
      <w:r>
        <w:rPr>
          <w:spacing w:val="1"/>
        </w:rPr>
        <w:t xml:space="preserve"> </w:t>
      </w:r>
      <w:r>
        <w:t>hitung adalah -7482 dengan probabilitas (sig)</w:t>
      </w:r>
      <w:r>
        <w:rPr>
          <w:spacing w:val="-51"/>
        </w:rPr>
        <w:t xml:space="preserve"> </w:t>
      </w:r>
      <w:r>
        <w:t>0,000.</w:t>
      </w:r>
    </w:p>
    <w:p>
      <w:pPr>
        <w:pStyle w:val="5"/>
        <w:spacing w:before="11"/>
        <w:ind w:left="0"/>
        <w:jc w:val="left"/>
        <w:rPr>
          <w:sz w:val="21"/>
        </w:rPr>
      </w:pPr>
    </w:p>
    <w:p>
      <w:pPr>
        <w:spacing w:before="0"/>
        <w:ind w:left="69" w:right="0" w:firstLine="0"/>
        <w:jc w:val="center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9.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Nilai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mean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test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Post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test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Soal</w:t>
      </w:r>
    </w:p>
    <w:p>
      <w:pPr>
        <w:tabs>
          <w:tab w:val="left" w:pos="1303"/>
          <w:tab w:val="left" w:pos="4750"/>
        </w:tabs>
        <w:spacing w:before="1"/>
        <w:ind w:left="70" w:right="0" w:firstLine="0"/>
        <w:jc w:val="center"/>
        <w:rPr>
          <w:b/>
          <w:sz w:val="22"/>
        </w:rPr>
      </w:pPr>
      <w:r>
        <w:rPr>
          <w:rFonts w:ascii="Times New Roman"/>
          <w:w w:val="100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single"/>
        </w:rPr>
        <w:t>Penelitian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Setiap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Aspek</w:t>
      </w:r>
      <w:r>
        <w:rPr>
          <w:b/>
          <w:sz w:val="22"/>
          <w:u w:val="single"/>
        </w:rPr>
        <w:tab/>
      </w:r>
    </w:p>
    <w:p>
      <w:pPr>
        <w:tabs>
          <w:tab w:val="left" w:pos="1406"/>
          <w:tab w:val="left" w:pos="2349"/>
          <w:tab w:val="left" w:pos="3249"/>
        </w:tabs>
        <w:spacing w:before="10"/>
        <w:ind w:left="249" w:right="0" w:firstLine="0"/>
        <w:jc w:val="center"/>
        <w:rPr>
          <w:b/>
          <w:sz w:val="24"/>
        </w:rPr>
      </w:pPr>
      <w:r>
        <w:rPr>
          <w:b/>
          <w:sz w:val="24"/>
        </w:rPr>
        <w:t>Aspek</w:t>
      </w:r>
      <w:r>
        <w:rPr>
          <w:b/>
          <w:sz w:val="24"/>
        </w:rPr>
        <w:tab/>
      </w:r>
      <w:r>
        <w:rPr>
          <w:b/>
          <w:i/>
          <w:sz w:val="24"/>
        </w:rPr>
        <w:t>Mean</w:t>
      </w:r>
      <w:r>
        <w:rPr>
          <w:b/>
          <w:i/>
          <w:sz w:val="24"/>
        </w:rPr>
        <w:tab/>
      </w:r>
      <w:r>
        <w:rPr>
          <w:b/>
          <w:i/>
          <w:sz w:val="24"/>
        </w:rPr>
        <w:t>Mean</w:t>
      </w:r>
      <w:r>
        <w:rPr>
          <w:b/>
          <w:i/>
          <w:sz w:val="24"/>
        </w:rPr>
        <w:tab/>
      </w:r>
      <w:r>
        <w:rPr>
          <w:b/>
          <w:sz w:val="24"/>
        </w:rPr>
        <w:t>Keterangan</w:t>
      </w:r>
    </w:p>
    <w:p>
      <w:pPr>
        <w:tabs>
          <w:tab w:val="left" w:pos="890"/>
        </w:tabs>
        <w:spacing w:before="0"/>
        <w:ind w:left="0" w:right="7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Pre</w:t>
      </w:r>
      <w:r>
        <w:rPr>
          <w:b/>
          <w:i/>
          <w:sz w:val="24"/>
        </w:rPr>
        <w:tab/>
      </w:r>
      <w:r>
        <w:rPr>
          <w:b/>
          <w:i/>
          <w:sz w:val="24"/>
        </w:rPr>
        <w:t>Post</w:t>
      </w:r>
    </w:p>
    <w:p>
      <w:pPr>
        <w:tabs>
          <w:tab w:val="left" w:pos="1644"/>
          <w:tab w:val="left" w:pos="2568"/>
          <w:tab w:val="left" w:pos="4750"/>
        </w:tabs>
        <w:spacing w:before="0"/>
        <w:ind w:left="70" w:right="0" w:firstLine="0"/>
        <w:jc w:val="center"/>
        <w:rPr>
          <w:b/>
          <w:i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b/>
          <w:i/>
          <w:sz w:val="24"/>
          <w:u w:val="single"/>
        </w:rPr>
        <w:t>test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Test</w:t>
      </w:r>
      <w:r>
        <w:rPr>
          <w:b/>
          <w:i/>
          <w:sz w:val="24"/>
          <w:u w:val="single"/>
        </w:rPr>
        <w:tab/>
      </w:r>
    </w:p>
    <w:p>
      <w:pPr>
        <w:pStyle w:val="5"/>
        <w:tabs>
          <w:tab w:val="left" w:pos="1413"/>
          <w:tab w:val="left" w:pos="2363"/>
          <w:tab w:val="left" w:pos="3251"/>
        </w:tabs>
        <w:spacing w:before="9"/>
        <w:ind w:left="31"/>
        <w:jc w:val="center"/>
      </w:pPr>
      <w:r>
        <w:t>Thaharoh</w:t>
      </w:r>
      <w:r>
        <w:tab/>
      </w:r>
      <w:r>
        <w:t>5.40</w:t>
      </w:r>
      <w:r>
        <w:tab/>
      </w:r>
      <w:r>
        <w:t>7.30</w:t>
      </w:r>
      <w:r>
        <w:tab/>
      </w:r>
      <w:r>
        <w:t>Meningkat</w:t>
      </w:r>
    </w:p>
    <w:p>
      <w:pPr>
        <w:pStyle w:val="5"/>
        <w:spacing w:before="46"/>
        <w:ind w:left="110" w:right="351"/>
      </w:pPr>
      <w:r>
        <w:br w:type="column"/>
      </w:r>
      <w:r>
        <w:t xml:space="preserve">mean pada aspek thaharoh antara </w:t>
      </w:r>
      <w:r>
        <w:rPr>
          <w:i/>
        </w:rPr>
        <w:t>pre test</w:t>
      </w:r>
      <w:r>
        <w:rPr>
          <w:i/>
          <w:spacing w:val="1"/>
        </w:rPr>
        <w:t xml:space="preserve"> </w:t>
      </w:r>
      <w:r>
        <w:t xml:space="preserve">dan </w:t>
      </w:r>
      <w:r>
        <w:rPr>
          <w:i/>
        </w:rPr>
        <w:t xml:space="preserve">post test </w:t>
      </w:r>
      <w:r>
        <w:t>adalah 1.9, dibanding dengan</w:t>
      </w:r>
      <w:r>
        <w:rPr>
          <w:spacing w:val="1"/>
        </w:rPr>
        <w:t xml:space="preserve"> </w:t>
      </w:r>
      <w:r>
        <w:t>selisih ketiga aspek lain yang lebih kecil. 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-50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thaharoh.</w:t>
      </w:r>
    </w:p>
    <w:p>
      <w:pPr>
        <w:pStyle w:val="5"/>
        <w:ind w:left="0"/>
        <w:jc w:val="left"/>
      </w:pPr>
    </w:p>
    <w:p>
      <w:pPr>
        <w:pStyle w:val="5"/>
        <w:spacing w:before="10"/>
        <w:ind w:left="0"/>
        <w:jc w:val="left"/>
        <w:rPr>
          <w:sz w:val="23"/>
        </w:rPr>
      </w:pPr>
    </w:p>
    <w:p>
      <w:pPr>
        <w:pStyle w:val="2"/>
        <w:ind w:left="110"/>
      </w:pPr>
      <w:r>
        <w:t>PEMBAHASAN</w:t>
      </w:r>
    </w:p>
    <w:p>
      <w:pPr>
        <w:pStyle w:val="5"/>
        <w:tabs>
          <w:tab w:val="left" w:pos="1197"/>
          <w:tab w:val="left" w:pos="2128"/>
          <w:tab w:val="left" w:pos="3126"/>
        </w:tabs>
        <w:ind w:left="110" w:right="353" w:firstLine="568"/>
        <w:jc w:val="left"/>
      </w:pPr>
      <w:r>
        <w:t>Penelitian</w:t>
      </w:r>
      <w:r>
        <w:rPr>
          <w:spacing w:val="43"/>
        </w:rPr>
        <w:t xml:space="preserve"> </w:t>
      </w:r>
      <w:r>
        <w:t>dengan</w:t>
      </w:r>
      <w:r>
        <w:rPr>
          <w:spacing w:val="45"/>
        </w:rPr>
        <w:t xml:space="preserve"> </w:t>
      </w:r>
      <w:r>
        <w:t>metode</w:t>
      </w:r>
      <w:r>
        <w:rPr>
          <w:spacing w:val="44"/>
        </w:rPr>
        <w:t xml:space="preserve"> </w:t>
      </w:r>
      <w:r>
        <w:t>praktikum</w:t>
      </w:r>
      <w:r>
        <w:rPr>
          <w:spacing w:val="-49"/>
        </w:rPr>
        <w:t xml:space="preserve"> </w:t>
      </w:r>
      <w:r>
        <w:t>agama</w:t>
      </w:r>
      <w:r>
        <w:tab/>
      </w:r>
      <w:r>
        <w:t>islam</w:t>
      </w:r>
      <w:r>
        <w:tab/>
      </w:r>
      <w:r>
        <w:t>untuk</w:t>
      </w:r>
      <w:r>
        <w:tab/>
      </w:r>
      <w:r>
        <w:rPr>
          <w:spacing w:val="-1"/>
        </w:rPr>
        <w:t>meningkatkan</w:t>
      </w:r>
    </w:p>
    <w:p>
      <w:pPr>
        <w:spacing w:after="0"/>
        <w:jc w:val="left"/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4831" w:space="166"/>
            <w:col w:w="4933"/>
          </w:cols>
        </w:sectPr>
      </w:pPr>
    </w:p>
    <w:p>
      <w:pPr>
        <w:pStyle w:val="5"/>
        <w:spacing w:line="240" w:lineRule="exact"/>
        <w:ind w:left="367"/>
        <w:jc w:val="left"/>
      </w:pPr>
      <w:r>
        <w:t>Praktek</w:t>
      </w:r>
    </w:p>
    <w:p>
      <w:pPr>
        <w:pStyle w:val="5"/>
        <w:ind w:left="403" w:right="71" w:firstLine="40"/>
      </w:pPr>
      <w:r>
        <w:t>Shalat</w:t>
      </w:r>
      <w:r>
        <w:rPr>
          <w:spacing w:val="-50"/>
        </w:rPr>
        <w:t xml:space="preserve"> </w:t>
      </w:r>
      <w:r>
        <w:t>Praktik</w:t>
      </w:r>
      <w:r>
        <w:rPr>
          <w:spacing w:val="-50"/>
        </w:rPr>
        <w:t xml:space="preserve"> </w:t>
      </w:r>
      <w:r>
        <w:t>Janaiz</w:t>
      </w:r>
    </w:p>
    <w:p>
      <w:pPr>
        <w:pStyle w:val="5"/>
        <w:tabs>
          <w:tab w:val="left" w:pos="1317"/>
          <w:tab w:val="left" w:pos="2195"/>
        </w:tabs>
        <w:spacing w:line="240" w:lineRule="exact"/>
        <w:ind w:left="367"/>
        <w:jc w:val="left"/>
      </w:pPr>
      <w:r>
        <w:br w:type="column"/>
      </w:r>
      <w:r>
        <w:t>3.20</w:t>
      </w:r>
      <w:r>
        <w:tab/>
      </w:r>
      <w:r>
        <w:t>4.10</w:t>
      </w:r>
      <w:r>
        <w:tab/>
      </w:r>
      <w:r>
        <w:t>Meningkat</w:t>
      </w:r>
    </w:p>
    <w:p>
      <w:pPr>
        <w:pStyle w:val="5"/>
        <w:spacing w:before="2"/>
        <w:ind w:left="0"/>
        <w:jc w:val="left"/>
      </w:pPr>
    </w:p>
    <w:p>
      <w:pPr>
        <w:pStyle w:val="5"/>
        <w:tabs>
          <w:tab w:val="left" w:pos="1307"/>
          <w:tab w:val="left" w:pos="2195"/>
        </w:tabs>
        <w:ind w:left="379"/>
        <w:jc w:val="left"/>
      </w:pPr>
      <w:r>
        <w:t>2.23</w:t>
      </w:r>
      <w:r>
        <w:tab/>
      </w:r>
      <w:r>
        <w:t>3.03</w:t>
      </w:r>
      <w:r>
        <w:tab/>
      </w:r>
      <w:r>
        <w:t>Meningkat</w:t>
      </w:r>
    </w:p>
    <w:p>
      <w:pPr>
        <w:pStyle w:val="5"/>
        <w:ind w:left="367" w:right="351"/>
      </w:pPr>
      <w:r>
        <w:br w:type="column"/>
      </w:r>
      <w:r>
        <w:t>pengetahuan agama islam yang dilakukan di</w:t>
      </w:r>
      <w:r>
        <w:rPr>
          <w:spacing w:val="-50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Mulawarman</w:t>
      </w:r>
      <w:r>
        <w:rPr>
          <w:spacing w:val="1"/>
        </w:rPr>
        <w:t xml:space="preserve"> </w:t>
      </w:r>
      <w:r>
        <w:t>Samarinda.</w:t>
      </w:r>
      <w:r>
        <w:rPr>
          <w:spacing w:val="-50"/>
        </w:rPr>
        <w:t xml:space="preserve"> </w:t>
      </w:r>
      <w:r>
        <w:t>Praktikum</w:t>
      </w:r>
      <w:r>
        <w:rPr>
          <w:spacing w:val="30"/>
        </w:rPr>
        <w:t xml:space="preserve"> </w:t>
      </w:r>
      <w:r>
        <w:t>agama</w:t>
      </w:r>
      <w:r>
        <w:rPr>
          <w:spacing w:val="31"/>
        </w:rPr>
        <w:t xml:space="preserve"> </w:t>
      </w:r>
      <w:r>
        <w:t>islam</w:t>
      </w:r>
      <w:r>
        <w:rPr>
          <w:spacing w:val="30"/>
        </w:rPr>
        <w:t xml:space="preserve"> </w:t>
      </w:r>
      <w:r>
        <w:t>dilakukan</w:t>
      </w:r>
      <w:r>
        <w:rPr>
          <w:spacing w:val="29"/>
        </w:rPr>
        <w:t xml:space="preserve"> </w:t>
      </w:r>
      <w:r>
        <w:t>selama</w:t>
      </w:r>
    </w:p>
    <w:p>
      <w:pPr>
        <w:spacing w:after="0"/>
        <w:sectPr>
          <w:type w:val="continuous"/>
          <w:pgSz w:w="11910" w:h="16840"/>
          <w:pgMar w:top="1360" w:right="780" w:bottom="1340" w:left="1200" w:header="720" w:footer="720" w:gutter="0"/>
          <w:cols w:equalWidth="0" w:num="3">
            <w:col w:w="1185" w:space="116"/>
            <w:col w:w="3326" w:space="113"/>
            <w:col w:w="5190"/>
          </w:cols>
        </w:sectPr>
      </w:pPr>
    </w:p>
    <w:p>
      <w:pPr>
        <w:pStyle w:val="5"/>
        <w:tabs>
          <w:tab w:val="left" w:pos="455"/>
          <w:tab w:val="left" w:pos="1653"/>
          <w:tab w:val="left" w:pos="2611"/>
          <w:tab w:val="left" w:pos="3496"/>
          <w:tab w:val="left" w:pos="4790"/>
        </w:tabs>
        <w:spacing w:line="242" w:lineRule="exact"/>
        <w:ind w:left="110"/>
        <w:jc w:val="lef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BAAQ</w:t>
      </w:r>
      <w:r>
        <w:rPr>
          <w:u w:val="single"/>
        </w:rPr>
        <w:tab/>
      </w:r>
      <w:r>
        <w:rPr>
          <w:u w:val="single"/>
        </w:rPr>
        <w:t>4.46</w:t>
      </w:r>
      <w:r>
        <w:rPr>
          <w:u w:val="single"/>
        </w:rPr>
        <w:tab/>
      </w:r>
      <w:r>
        <w:rPr>
          <w:u w:val="single"/>
        </w:rPr>
        <w:t>6.23</w:t>
      </w:r>
      <w:r>
        <w:rPr>
          <w:u w:val="single"/>
        </w:rPr>
        <w:tab/>
      </w:r>
      <w:r>
        <w:rPr>
          <w:u w:val="single"/>
        </w:rPr>
        <w:t>Meningkat</w:t>
      </w:r>
      <w:r>
        <w:rPr>
          <w:u w:val="single"/>
        </w:rPr>
        <w:tab/>
      </w:r>
    </w:p>
    <w:p>
      <w:pPr>
        <w:pStyle w:val="5"/>
        <w:spacing w:before="249"/>
        <w:ind w:right="146" w:firstLine="566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terdapat</w:t>
      </w:r>
      <w:r>
        <w:rPr>
          <w:spacing w:val="35"/>
        </w:rPr>
        <w:t xml:space="preserve"> </w:t>
      </w:r>
      <w:r>
        <w:t>pada</w:t>
      </w:r>
      <w:r>
        <w:rPr>
          <w:spacing w:val="33"/>
        </w:rPr>
        <w:t xml:space="preserve"> </w:t>
      </w:r>
      <w:r>
        <w:t>aspek</w:t>
      </w:r>
      <w:r>
        <w:rPr>
          <w:spacing w:val="35"/>
        </w:rPr>
        <w:t xml:space="preserve"> </w:t>
      </w:r>
      <w:r>
        <w:t>thaharoh.</w:t>
      </w:r>
      <w:r>
        <w:rPr>
          <w:spacing w:val="38"/>
        </w:rPr>
        <w:t xml:space="preserve"> </w:t>
      </w:r>
      <w:r>
        <w:t>Selisih</w:t>
      </w:r>
      <w:r>
        <w:rPr>
          <w:spacing w:val="35"/>
        </w:rPr>
        <w:t xml:space="preserve"> </w:t>
      </w:r>
      <w:r>
        <w:t>nilai</w:t>
      </w:r>
    </w:p>
    <w:p>
      <w:pPr>
        <w:pStyle w:val="5"/>
        <w:spacing w:before="2"/>
        <w:ind w:left="110" w:right="350"/>
      </w:pPr>
      <w:r>
        <w:br w:type="column"/>
      </w:r>
      <w:r>
        <w:t>sepuluh kali pertemuan dengan mahasiswa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mahasiswi.</w:t>
      </w:r>
      <w:r>
        <w:rPr>
          <w:spacing w:val="-50"/>
        </w:rPr>
        <w:t xml:space="preserve"> </w:t>
      </w:r>
      <w:r>
        <w:t>Metode praktikum agama islam didapatkan</w:t>
      </w:r>
      <w:r>
        <w:rPr>
          <w:spacing w:val="1"/>
        </w:rPr>
        <w:t xml:space="preserve"> </w:t>
      </w:r>
      <w:r>
        <w:t>bahwa dari hasil uji hipotesis Dengan hasil</w:t>
      </w:r>
      <w:r>
        <w:rPr>
          <w:spacing w:val="1"/>
        </w:rPr>
        <w:t xml:space="preserve"> </w:t>
      </w:r>
      <w:r>
        <w:t>nilai</w:t>
      </w:r>
      <w:r>
        <w:rPr>
          <w:spacing w:val="13"/>
        </w:rPr>
        <w:t xml:space="preserve"> </w:t>
      </w:r>
      <w:r>
        <w:t>beta=</w:t>
      </w:r>
      <w:r>
        <w:rPr>
          <w:spacing w:val="15"/>
        </w:rPr>
        <w:t xml:space="preserve"> </w:t>
      </w:r>
      <w:r>
        <w:t>-5.40000</w:t>
      </w:r>
      <w:r>
        <w:rPr>
          <w:spacing w:val="13"/>
        </w:rPr>
        <w:t xml:space="preserve"> </w:t>
      </w:r>
      <w:r>
        <w:t>t=</w:t>
      </w:r>
      <w:r>
        <w:rPr>
          <w:spacing w:val="15"/>
        </w:rPr>
        <w:t xml:space="preserve"> </w:t>
      </w:r>
      <w:r>
        <w:t>-7482</w:t>
      </w:r>
      <w:r>
        <w:rPr>
          <w:spacing w:val="32"/>
        </w:rPr>
        <w:t xml:space="preserve"> </w:t>
      </w:r>
      <w:r>
        <w:t>df=</w:t>
      </w:r>
      <w:r>
        <w:rPr>
          <w:spacing w:val="14"/>
        </w:rPr>
        <w:t xml:space="preserve"> </w:t>
      </w:r>
      <w:r>
        <w:t>29</w:t>
      </w:r>
      <w:r>
        <w:rPr>
          <w:spacing w:val="14"/>
        </w:rPr>
        <w:t xml:space="preserve"> </w:t>
      </w:r>
      <w:r>
        <w:t>uji</w:t>
      </w:r>
      <w:r>
        <w:rPr>
          <w:spacing w:val="13"/>
        </w:rPr>
        <w:t xml:space="preserve"> </w:t>
      </w:r>
      <w:r>
        <w:t>nilai</w:t>
      </w:r>
    </w:p>
    <w:p>
      <w:pPr>
        <w:spacing w:after="0"/>
        <w:sectPr>
          <w:type w:val="continuous"/>
          <w:pgSz w:w="11910" w:h="16840"/>
          <w:pgMar w:top="1360" w:right="780" w:bottom="1340" w:left="1200" w:header="720" w:footer="720" w:gutter="0"/>
          <w:cols w:equalWidth="0" w:num="2">
            <w:col w:w="4831" w:space="166"/>
            <w:col w:w="4933"/>
          </w:cols>
        </w:sectPr>
      </w:pPr>
    </w:p>
    <w:p>
      <w:pPr>
        <w:tabs>
          <w:tab w:val="right" w:pos="9356"/>
        </w:tabs>
        <w:spacing w:before="156"/>
        <w:ind w:left="218" w:right="0" w:firstLine="0"/>
        <w:jc w:val="left"/>
        <w:rPr>
          <w:rFonts w:ascii="Segoe UI"/>
          <w:sz w:val="18"/>
        </w:rPr>
      </w:pPr>
      <w:r>
        <w:pict>
          <v:group id="_x0000_s1042" o:spid="_x0000_s1042" o:spt="203" style="position:absolute;left:0pt;margin-left:65.5pt;margin-top:3.35pt;height:4.35pt;width:467.8pt;mso-position-horizontal-relative:page;z-index:251664384;mso-width-relative:page;mso-height-relative:page;" coordorigin="1310,67" coordsize="9356,87">
            <o:lock v:ext="edit"/>
            <v:line id="_x0000_s1043" o:spid="_x0000_s1043" o:spt="20" style="position:absolute;left:1310;top:75;height:0;width:9356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44" o:spid="_x0000_s1044" o:spt="20" style="position:absolute;left:1310;top:125;height:0;width:9356;" stroked="t" coordsize="21600,21600">
              <v:path arrowok="t"/>
              <v:fill focussize="0,0"/>
              <v:stroke weight="2.88pt" color="#000000"/>
              <v:imagedata o:title=""/>
              <o:lock v:ext="edit"/>
            </v:line>
          </v:group>
        </w:pict>
      </w:r>
      <w:r>
        <w:rPr>
          <w:rFonts w:ascii="Segoe UI"/>
          <w:i/>
          <w:sz w:val="18"/>
        </w:rPr>
        <w:t>Stres</w:t>
      </w:r>
      <w:r>
        <w:rPr>
          <w:rFonts w:ascii="Segoe UI"/>
          <w:i/>
          <w:spacing w:val="8"/>
          <w:sz w:val="18"/>
        </w:rPr>
        <w:t xml:space="preserve"> </w:t>
      </w:r>
      <w:r>
        <w:rPr>
          <w:rFonts w:ascii="Segoe UI"/>
          <w:i/>
          <w:sz w:val="18"/>
        </w:rPr>
        <w:t>Kerja</w:t>
      </w:r>
      <w:r>
        <w:rPr>
          <w:rFonts w:ascii="Segoe UI"/>
          <w:i/>
          <w:spacing w:val="9"/>
          <w:sz w:val="18"/>
        </w:rPr>
        <w:t xml:space="preserve"> </w:t>
      </w:r>
      <w:r>
        <w:rPr>
          <w:rFonts w:ascii="Segoe UI"/>
          <w:i/>
          <w:sz w:val="18"/>
        </w:rPr>
        <w:t>dan</w:t>
      </w:r>
      <w:r>
        <w:rPr>
          <w:rFonts w:ascii="Segoe UI"/>
          <w:i/>
          <w:spacing w:val="7"/>
          <w:sz w:val="18"/>
        </w:rPr>
        <w:t xml:space="preserve"> </w:t>
      </w:r>
      <w:r>
        <w:rPr>
          <w:rFonts w:ascii="Segoe UI"/>
          <w:i/>
          <w:sz w:val="18"/>
        </w:rPr>
        <w:t>Dukungan</w:t>
      </w:r>
      <w:r>
        <w:rPr>
          <w:rFonts w:ascii="Segoe UI"/>
          <w:i/>
          <w:spacing w:val="4"/>
          <w:sz w:val="18"/>
        </w:rPr>
        <w:t xml:space="preserve"> </w:t>
      </w:r>
      <w:r>
        <w:rPr>
          <w:rFonts w:ascii="Segoe UI"/>
          <w:i/>
          <w:sz w:val="18"/>
        </w:rPr>
        <w:t>Sosial</w:t>
      </w:r>
      <w:r>
        <w:rPr>
          <w:rFonts w:ascii="Segoe UI"/>
          <w:i/>
          <w:spacing w:val="8"/>
          <w:sz w:val="18"/>
        </w:rPr>
        <w:t xml:space="preserve"> </w:t>
      </w:r>
      <w:r>
        <w:rPr>
          <w:rFonts w:ascii="Segoe UI"/>
          <w:i/>
          <w:sz w:val="18"/>
        </w:rPr>
        <w:t>Terhadap</w:t>
      </w:r>
      <w:r>
        <w:rPr>
          <w:rFonts w:ascii="Segoe UI"/>
          <w:i/>
          <w:spacing w:val="8"/>
          <w:sz w:val="18"/>
        </w:rPr>
        <w:t xml:space="preserve"> </w:t>
      </w:r>
      <w:r>
        <w:rPr>
          <w:rFonts w:ascii="Segoe UI"/>
          <w:i/>
          <w:sz w:val="18"/>
        </w:rPr>
        <w:t>Strategi</w:t>
      </w:r>
      <w:r>
        <w:rPr>
          <w:rFonts w:ascii="Segoe UI"/>
          <w:i/>
          <w:spacing w:val="6"/>
          <w:sz w:val="18"/>
        </w:rPr>
        <w:t xml:space="preserve"> </w:t>
      </w:r>
      <w:r>
        <w:rPr>
          <w:rFonts w:ascii="Segoe UI"/>
          <w:i/>
          <w:sz w:val="18"/>
        </w:rPr>
        <w:t>Koping</w:t>
      </w:r>
      <w:r>
        <w:rPr>
          <w:rFonts w:ascii="Segoe UI"/>
          <w:i/>
          <w:spacing w:val="7"/>
          <w:sz w:val="18"/>
        </w:rPr>
        <w:t xml:space="preserve"> </w:t>
      </w:r>
      <w:r>
        <w:rPr>
          <w:rFonts w:ascii="Segoe UI"/>
          <w:i/>
          <w:sz w:val="18"/>
        </w:rPr>
        <w:t>Dosen</w:t>
      </w:r>
      <w:r>
        <w:rPr>
          <w:rFonts w:ascii="Segoe UI"/>
          <w:i/>
          <w:spacing w:val="9"/>
          <w:sz w:val="18"/>
        </w:rPr>
        <w:t xml:space="preserve"> </w:t>
      </w:r>
      <w:r>
        <w:rPr>
          <w:rFonts w:ascii="Segoe UI"/>
          <w:i/>
          <w:sz w:val="18"/>
        </w:rPr>
        <w:t>Institusi</w:t>
      </w:r>
      <w:r>
        <w:rPr>
          <w:rFonts w:ascii="Segoe UI"/>
          <w:i/>
          <w:spacing w:val="8"/>
          <w:sz w:val="18"/>
        </w:rPr>
        <w:t xml:space="preserve"> </w:t>
      </w:r>
      <w:r>
        <w:rPr>
          <w:rFonts w:ascii="Segoe UI"/>
          <w:i/>
          <w:sz w:val="18"/>
        </w:rPr>
        <w:t>Pendidikan</w:t>
      </w:r>
      <w:r>
        <w:rPr>
          <w:rFonts w:ascii="Segoe UI"/>
          <w:i/>
          <w:spacing w:val="6"/>
          <w:sz w:val="18"/>
        </w:rPr>
        <w:t xml:space="preserve"> </w:t>
      </w:r>
      <w:r>
        <w:rPr>
          <w:rFonts w:ascii="Segoe UI"/>
          <w:i/>
          <w:sz w:val="18"/>
        </w:rPr>
        <w:t>Tinggi</w:t>
      </w:r>
      <w:r>
        <w:rPr>
          <w:rFonts w:ascii="Segoe UI"/>
          <w:i/>
          <w:spacing w:val="8"/>
          <w:sz w:val="18"/>
        </w:rPr>
        <w:t xml:space="preserve"> </w:t>
      </w:r>
      <w:r>
        <w:rPr>
          <w:rFonts w:ascii="Segoe UI"/>
          <w:i/>
          <w:sz w:val="18"/>
        </w:rPr>
        <w:t>Bidang</w:t>
      </w:r>
      <w:r>
        <w:rPr>
          <w:rFonts w:ascii="Times New Roman"/>
          <w:i/>
          <w:sz w:val="18"/>
        </w:rPr>
        <w:tab/>
      </w:r>
      <w:r>
        <w:rPr>
          <w:rFonts w:ascii="Segoe UI"/>
          <w:sz w:val="18"/>
        </w:rPr>
        <w:t>6</w:t>
      </w:r>
    </w:p>
    <w:p>
      <w:pPr>
        <w:spacing w:before="0"/>
        <w:ind w:left="218" w:right="0" w:firstLine="0"/>
        <w:jc w:val="left"/>
        <w:rPr>
          <w:rFonts w:ascii="Segoe UI"/>
          <w:i/>
          <w:sz w:val="18"/>
        </w:rPr>
      </w:pPr>
      <w:r>
        <w:rPr>
          <w:rFonts w:ascii="Segoe UI"/>
          <w:i/>
          <w:sz w:val="18"/>
        </w:rPr>
        <w:t>Kesehatan</w:t>
      </w:r>
    </w:p>
    <w:p>
      <w:pPr>
        <w:spacing w:before="1"/>
        <w:ind w:left="218" w:right="0" w:firstLine="0"/>
        <w:jc w:val="left"/>
        <w:rPr>
          <w:rFonts w:ascii="Segoe UI"/>
          <w:i/>
          <w:sz w:val="18"/>
        </w:rPr>
      </w:pPr>
      <w:r>
        <w:rPr>
          <w:rFonts w:ascii="Segoe UI"/>
          <w:i/>
          <w:sz w:val="18"/>
        </w:rPr>
        <w:t>(Roikhatul</w:t>
      </w:r>
      <w:r>
        <w:rPr>
          <w:rFonts w:ascii="Segoe UI"/>
          <w:i/>
          <w:spacing w:val="-5"/>
          <w:sz w:val="18"/>
        </w:rPr>
        <w:t xml:space="preserve"> </w:t>
      </w:r>
      <w:r>
        <w:rPr>
          <w:rFonts w:ascii="Segoe UI"/>
          <w:i/>
          <w:sz w:val="18"/>
        </w:rPr>
        <w:t>Jannah</w:t>
      </w:r>
      <w:r>
        <w:rPr>
          <w:rFonts w:ascii="Segoe UI"/>
          <w:i/>
          <w:position w:val="7"/>
          <w:sz w:val="11"/>
        </w:rPr>
        <w:t>1</w:t>
      </w:r>
      <w:r>
        <w:rPr>
          <w:rFonts w:ascii="Segoe UI"/>
          <w:i/>
          <w:sz w:val="18"/>
        </w:rPr>
        <w:t>,</w:t>
      </w:r>
      <w:r>
        <w:rPr>
          <w:rFonts w:ascii="Segoe UI"/>
          <w:i/>
          <w:spacing w:val="-2"/>
          <w:sz w:val="18"/>
        </w:rPr>
        <w:t xml:space="preserve"> </w:t>
      </w:r>
      <w:r>
        <w:rPr>
          <w:rFonts w:ascii="Segoe UI"/>
          <w:i/>
          <w:sz w:val="18"/>
        </w:rPr>
        <w:t>Rina</w:t>
      </w:r>
      <w:r>
        <w:rPr>
          <w:rFonts w:ascii="Segoe UI"/>
          <w:i/>
          <w:spacing w:val="-1"/>
          <w:sz w:val="18"/>
        </w:rPr>
        <w:t xml:space="preserve"> </w:t>
      </w:r>
      <w:r>
        <w:rPr>
          <w:rFonts w:ascii="Segoe UI"/>
          <w:i/>
          <w:sz w:val="18"/>
        </w:rPr>
        <w:t>Rifayanti</w:t>
      </w:r>
      <w:r>
        <w:rPr>
          <w:rFonts w:ascii="Segoe UI"/>
          <w:i/>
          <w:position w:val="7"/>
          <w:sz w:val="11"/>
        </w:rPr>
        <w:t>2</w:t>
      </w:r>
      <w:r>
        <w:rPr>
          <w:rFonts w:ascii="Segoe UI"/>
          <w:i/>
          <w:sz w:val="18"/>
        </w:rPr>
        <w:t>)</w:t>
      </w:r>
    </w:p>
    <w:p>
      <w:pPr>
        <w:spacing w:after="0"/>
        <w:jc w:val="left"/>
        <w:rPr>
          <w:rFonts w:ascii="Segoe UI"/>
          <w:sz w:val="18"/>
        </w:rPr>
        <w:sectPr>
          <w:type w:val="continuous"/>
          <w:pgSz w:w="11910" w:h="16840"/>
          <w:pgMar w:top="1360" w:right="780" w:bottom="1340" w:left="1200" w:header="720" w:footer="720" w:gutter="0"/>
          <w:cols w:space="720" w:num="1"/>
        </w:sectPr>
      </w:pPr>
    </w:p>
    <w:p>
      <w:pPr>
        <w:pStyle w:val="5"/>
        <w:spacing w:before="41"/>
        <w:ind w:right="95"/>
      </w:pPr>
      <w:r>
        <w:t>p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0.00</w:t>
      </w:r>
      <w:r>
        <w:rPr>
          <w:spacing w:val="1"/>
        </w:rPr>
        <w:t xml:space="preserve"> </w:t>
      </w:r>
      <w:r>
        <w:t>(&gt;</w:t>
      </w:r>
      <w:r>
        <w:rPr>
          <w:spacing w:val="1"/>
        </w:rPr>
        <w:t xml:space="preserve"> </w:t>
      </w:r>
      <w:r>
        <w:t>0,05)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1</w:t>
      </w:r>
      <w:r>
        <w:rPr>
          <w:spacing w:val="-50"/>
          <w:vertAlign w:val="baseline"/>
        </w:rPr>
        <w:t xml:space="preserve"> </w:t>
      </w:r>
      <w:r>
        <w:rPr>
          <w:vertAlign w:val="baseline"/>
        </w:rPr>
        <w:t>diterima, maka dinyatakan bahwa terdapat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perbedaan yang signifikan, maka hipotesis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(H</w:t>
      </w:r>
      <w:r>
        <w:rPr>
          <w:sz w:val="15"/>
          <w:vertAlign w:val="baseline"/>
        </w:rPr>
        <w:t>1</w:t>
      </w:r>
      <w:r>
        <w:rPr>
          <w:vertAlign w:val="baseline"/>
        </w:rPr>
        <w:t>)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diterima.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Subjek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yang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diberikan</w:t>
      </w:r>
      <w:r>
        <w:rPr>
          <w:spacing w:val="-50"/>
          <w:vertAlign w:val="baseline"/>
        </w:rPr>
        <w:t xml:space="preserve"> </w:t>
      </w:r>
      <w:r>
        <w:rPr>
          <w:vertAlign w:val="baseline"/>
        </w:rPr>
        <w:t>pembelajaran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melalui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praktikum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agama</w:t>
      </w:r>
      <w:r>
        <w:rPr>
          <w:spacing w:val="-50"/>
          <w:vertAlign w:val="baseline"/>
        </w:rPr>
        <w:t xml:space="preserve"> </w:t>
      </w:r>
      <w:r>
        <w:rPr>
          <w:vertAlign w:val="baseline"/>
        </w:rPr>
        <w:t>islam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mengalami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peningkatan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terhadap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pengetahuan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agama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islam.</w:t>
      </w:r>
    </w:p>
    <w:p>
      <w:pPr>
        <w:pStyle w:val="5"/>
        <w:ind w:right="38" w:firstLine="540"/>
      </w:pPr>
      <w:r>
        <w:t>Dari uji deskriptif yang telah dijelaskan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normalitas untuk menentukan uji hipotesis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parametrik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parametrik.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dilakukan terhadap peneliti didaptkan</w:t>
      </w:r>
      <w:r>
        <w:rPr>
          <w:spacing w:val="1"/>
        </w:rPr>
        <w:t xml:space="preserve"> </w:t>
      </w:r>
      <w:r>
        <w:rPr>
          <w:rFonts w:ascii="Times New Roman"/>
        </w:rPr>
        <w:t>hasil</w:t>
      </w:r>
      <w:r>
        <w:rPr>
          <w:rFonts w:ascii="Times New Roman"/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asumsi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sebaran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rPr>
          <w:i/>
        </w:rPr>
        <w:t>pre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Maba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 menghasilkan nilai p = 0,787 (p &gt; 0,05)</w:t>
      </w:r>
      <w:r>
        <w:rPr>
          <w:rFonts w:ascii="Times New Roman"/>
        </w:rPr>
        <w:t>,</w:t>
      </w:r>
      <w:r>
        <w:rPr>
          <w:rFonts w:ascii="Times New Roman"/>
          <w:spacing w:val="-57"/>
        </w:rPr>
        <w:t xml:space="preserve"> </w:t>
      </w:r>
      <w:r>
        <w:t>Kemudian pada hasil uji asumsi normalitas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52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Maba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menghasilkan nilai p = 0.66 (p &gt; 0,05), hasil</w:t>
      </w:r>
      <w:r>
        <w:rPr>
          <w:spacing w:val="1"/>
        </w:rPr>
        <w:t xml:space="preserve"> </w:t>
      </w:r>
      <w:r>
        <w:t>uji berdasarkan kaidah menunjukan sebaran</w:t>
      </w:r>
      <w:r>
        <w:rPr>
          <w:spacing w:val="1"/>
        </w:rPr>
        <w:t xml:space="preserve"> </w:t>
      </w:r>
      <w:r>
        <w:t>butir-butir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 xml:space="preserve">islam </w:t>
      </w:r>
      <w:r>
        <w:rPr>
          <w:i/>
        </w:rPr>
        <w:t xml:space="preserve">post test </w:t>
      </w:r>
      <w:r>
        <w:t>adalah norma. Hasil normal</w:t>
      </w:r>
      <w:r>
        <w:rPr>
          <w:spacing w:val="1"/>
        </w:rPr>
        <w:t xml:space="preserve"> </w:t>
      </w:r>
      <w:r>
        <w:t xml:space="preserve">pada hasil </w:t>
      </w:r>
      <w:r>
        <w:rPr>
          <w:i/>
        </w:rPr>
        <w:t xml:space="preserve">pre test </w:t>
      </w:r>
      <w:r>
        <w:t xml:space="preserve">dan </w:t>
      </w:r>
      <w:r>
        <w:rPr>
          <w:i/>
        </w:rPr>
        <w:t xml:space="preserve">post test </w:t>
      </w:r>
      <w:r>
        <w:t>Sehingga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parametrik</w:t>
      </w:r>
      <w:r>
        <w:rPr>
          <w:spacing w:val="53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uji-</w:t>
      </w:r>
      <w:r>
        <w:rPr>
          <w:i/>
        </w:rPr>
        <w:t>Shapiro-Wilk</w:t>
      </w:r>
      <w:r>
        <w:t>.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53"/>
        </w:rPr>
        <w:t xml:space="preserve"> </w:t>
      </w:r>
      <w:r>
        <w:t>hipotesis</w:t>
      </w:r>
      <w:r>
        <w:rPr>
          <w:spacing w:val="53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 xml:space="preserve">hasil uji hipotesisi, maka hasil </w:t>
      </w:r>
      <w:r>
        <w:rPr>
          <w:i/>
        </w:rPr>
        <w:t xml:space="preserve">pre test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24"/>
        </w:rPr>
        <w:t xml:space="preserve"> </w:t>
      </w:r>
      <w:r>
        <w:rPr>
          <w:i/>
        </w:rPr>
        <w:t>test</w:t>
      </w:r>
      <w:r>
        <w:rPr>
          <w:i/>
          <w:spacing w:val="26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dinilai</w:t>
      </w:r>
      <w:r>
        <w:rPr>
          <w:spacing w:val="25"/>
        </w:rPr>
        <w:t xml:space="preserve"> </w:t>
      </w:r>
      <w:r>
        <w:t>oleh</w:t>
      </w:r>
      <w:r>
        <w:rPr>
          <w:spacing w:val="26"/>
        </w:rPr>
        <w:t xml:space="preserve"> </w:t>
      </w:r>
      <w:r>
        <w:t>peneliti</w:t>
      </w:r>
      <w:r>
        <w:rPr>
          <w:spacing w:val="25"/>
        </w:rPr>
        <w:t xml:space="preserve"> </w:t>
      </w:r>
      <w:r>
        <w:t>terdapat</w:t>
      </w:r>
    </w:p>
    <w:p>
      <w:pPr>
        <w:pStyle w:val="5"/>
        <w:ind w:right="97"/>
      </w:pPr>
      <w:r>
        <w:t>24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mahasiswa mengalami pengetahuan agama</w:t>
      </w:r>
      <w:r>
        <w:rPr>
          <w:spacing w:val="-50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mengalami pengetahuan agama islam yang</w:t>
      </w:r>
      <w:r>
        <w:rPr>
          <w:spacing w:val="1"/>
        </w:rPr>
        <w:t xml:space="preserve"> </w:t>
      </w:r>
      <w:r>
        <w:t>menurun.</w:t>
      </w:r>
    </w:p>
    <w:p>
      <w:pPr>
        <w:pStyle w:val="5"/>
        <w:ind w:right="96" w:firstLine="540"/>
      </w:pP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-50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keislaman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bina</w:t>
      </w:r>
      <w:r>
        <w:rPr>
          <w:spacing w:val="1"/>
        </w:rPr>
        <w:t xml:space="preserve"> </w:t>
      </w:r>
      <w:r>
        <w:t>baca</w:t>
      </w:r>
      <w:r>
        <w:rPr>
          <w:spacing w:val="1"/>
        </w:rPr>
        <w:t xml:space="preserve"> </w:t>
      </w:r>
      <w:r>
        <w:t>Al-Qur’an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53"/>
        </w:rPr>
        <w:t xml:space="preserve"> </w:t>
      </w:r>
      <w:r>
        <w:t>ceramah</w:t>
      </w:r>
      <w:r>
        <w:rPr>
          <w:spacing w:val="1"/>
        </w:rPr>
        <w:t xml:space="preserve"> </w:t>
      </w:r>
      <w:r>
        <w:t>dan praktik langsung antara mentor dengan</w:t>
      </w:r>
      <w:r>
        <w:rPr>
          <w:spacing w:val="-50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mentis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kelompok</w:t>
      </w:r>
      <w:r>
        <w:rPr>
          <w:spacing w:val="53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keislam</w:t>
      </w:r>
      <w:r>
        <w:rPr>
          <w:spacing w:val="1"/>
        </w:rPr>
        <w:t xml:space="preserve"> </w:t>
      </w:r>
      <w:r>
        <w:t>mahasiswa dalam mata kuliah agama islam.</w:t>
      </w:r>
      <w:r>
        <w:rPr>
          <w:spacing w:val="1"/>
        </w:rPr>
        <w:t xml:space="preserve"> </w:t>
      </w:r>
      <w:r>
        <w:t>Menurut</w:t>
      </w:r>
      <w:r>
        <w:rPr>
          <w:spacing w:val="36"/>
        </w:rPr>
        <w:t xml:space="preserve"> </w:t>
      </w:r>
      <w:r>
        <w:t>Nizar,dkk</w:t>
      </w:r>
      <w:r>
        <w:rPr>
          <w:spacing w:val="35"/>
        </w:rPr>
        <w:t xml:space="preserve"> </w:t>
      </w:r>
      <w:r>
        <w:t>(2011)</w:t>
      </w:r>
      <w:r>
        <w:rPr>
          <w:spacing w:val="39"/>
        </w:rPr>
        <w:t xml:space="preserve"> </w:t>
      </w:r>
      <w:r>
        <w:t>metode</w:t>
      </w:r>
      <w:r>
        <w:rPr>
          <w:spacing w:val="36"/>
        </w:rPr>
        <w:t xml:space="preserve"> </w:t>
      </w:r>
      <w:r>
        <w:t>ceramah</w:t>
      </w:r>
    </w:p>
    <w:p>
      <w:pPr>
        <w:pStyle w:val="5"/>
        <w:tabs>
          <w:tab w:val="left" w:pos="3950"/>
        </w:tabs>
        <w:spacing w:before="41"/>
        <w:ind w:right="350"/>
      </w:pPr>
      <w:r>
        <w:br w:type="column"/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penjelasan-penjelasan</w:t>
      </w:r>
      <w:r>
        <w:tab/>
      </w:r>
      <w:r>
        <w:t>sebuah</w:t>
      </w:r>
      <w:r>
        <w:rPr>
          <w:spacing w:val="-50"/>
        </w:rPr>
        <w:t xml:space="preserve"> </w:t>
      </w:r>
      <w:r>
        <w:t>materi.Motede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lisan. Peserta</w:t>
      </w:r>
      <w:r>
        <w:rPr>
          <w:spacing w:val="1"/>
        </w:rPr>
        <w:t xml:space="preserve"> </w:t>
      </w:r>
      <w:r>
        <w:t>didik biasanya</w:t>
      </w:r>
      <w:r>
        <w:rPr>
          <w:spacing w:val="1"/>
        </w:rPr>
        <w:t xml:space="preserve"> </w:t>
      </w:r>
      <w:r>
        <w:t>duduk sambil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disampaiakan</w:t>
      </w:r>
      <w:r>
        <w:rPr>
          <w:spacing w:val="1"/>
        </w:rPr>
        <w:t xml:space="preserve"> </w:t>
      </w:r>
      <w:r>
        <w:t>pendidik.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didalamnya</w:t>
      </w:r>
      <w:r>
        <w:rPr>
          <w:spacing w:val="1"/>
        </w:rPr>
        <w:t xml:space="preserve"> </w:t>
      </w:r>
      <w:r>
        <w:t>diselipkan</w:t>
      </w:r>
      <w:r>
        <w:rPr>
          <w:spacing w:val="1"/>
        </w:rPr>
        <w:t xml:space="preserve"> </w:t>
      </w:r>
      <w:r>
        <w:t>tanya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dengan mentis supaya pembelajaran tetap</w:t>
      </w:r>
      <w:r>
        <w:rPr>
          <w:spacing w:val="1"/>
        </w:rPr>
        <w:t xml:space="preserve"> </w:t>
      </w:r>
      <w:r>
        <w:t>hidup,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tersampaikan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 sesuai dengan target. Untuk</w:t>
      </w:r>
      <w:r>
        <w:rPr>
          <w:spacing w:val="1"/>
        </w:rPr>
        <w:t xml:space="preserve"> </w:t>
      </w:r>
      <w:r>
        <w:t>pembelajaran praktik shalat, thaharoh dan</w:t>
      </w:r>
      <w:r>
        <w:rPr>
          <w:spacing w:val="1"/>
        </w:rPr>
        <w:t xml:space="preserve"> </w:t>
      </w:r>
      <w:r>
        <w:t>janaiz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praktik</w:t>
      </w:r>
      <w:r>
        <w:rPr>
          <w:spacing w:val="-50"/>
        </w:rPr>
        <w:t xml:space="preserve"> </w:t>
      </w:r>
      <w:r>
        <w:t>langsung. Dimana dosen Pendidikan 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dibantu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shalat,</w:t>
      </w:r>
      <w:r>
        <w:rPr>
          <w:spacing w:val="1"/>
        </w:rPr>
        <w:t xml:space="preserve"> </w:t>
      </w:r>
      <w:r>
        <w:t>thaharoh</w:t>
      </w:r>
      <w:r>
        <w:rPr>
          <w:spacing w:val="53"/>
        </w:rPr>
        <w:t xml:space="preserve"> </w:t>
      </w:r>
      <w:r>
        <w:t>dan</w:t>
      </w:r>
      <w:r>
        <w:rPr>
          <w:spacing w:val="53"/>
        </w:rPr>
        <w:t xml:space="preserve"> </w:t>
      </w:r>
      <w:r>
        <w:t>janaiz.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mempraktikan,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teori</w:t>
      </w:r>
      <w:r>
        <w:rPr>
          <w:spacing w:val="53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materi untuk mempermudah ketika proses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nanti.</w:t>
      </w:r>
      <w:r>
        <w:rPr>
          <w:spacing w:val="1"/>
        </w:rPr>
        <w:t xml:space="preserve"> </w:t>
      </w:r>
      <w:r>
        <w:t>Metode</w:t>
      </w:r>
      <w:r>
        <w:rPr>
          <w:spacing w:val="53"/>
        </w:rPr>
        <w:t xml:space="preserve"> </w:t>
      </w:r>
      <w:r>
        <w:t>praktik</w:t>
      </w:r>
      <w:r>
        <w:rPr>
          <w:spacing w:val="53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metode demonstrasi.</w:t>
      </w:r>
    </w:p>
    <w:p>
      <w:pPr>
        <w:pStyle w:val="5"/>
        <w:ind w:right="351" w:firstLine="540"/>
      </w:pPr>
      <w:r>
        <w:t>Menurut Daryanto (2009) 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materi</w:t>
      </w:r>
      <w:r>
        <w:rPr>
          <w:spacing w:val="-50"/>
        </w:rPr>
        <w:t xml:space="preserve"> </w:t>
      </w:r>
      <w:r>
        <w:t>pembelajaran dengan memperagakan atau</w:t>
      </w:r>
      <w:r>
        <w:rPr>
          <w:spacing w:val="1"/>
        </w:rPr>
        <w:t xml:space="preserve"> </w:t>
      </w:r>
      <w:r>
        <w:t>mempertunjukan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53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situasi,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 dipelajari, baik sebenarnya ataupun</w:t>
      </w:r>
      <w:r>
        <w:rPr>
          <w:spacing w:val="1"/>
        </w:rPr>
        <w:t xml:space="preserve"> </w:t>
      </w:r>
      <w:r>
        <w:t>tiruan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disertai</w:t>
      </w:r>
      <w:r>
        <w:rPr>
          <w:spacing w:val="53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penjeasan</w:t>
      </w:r>
      <w:r>
        <w:rPr>
          <w:spacing w:val="1"/>
        </w:rPr>
        <w:t xml:space="preserve"> </w:t>
      </w:r>
      <w:r>
        <w:t>lisa.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kognitif,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kondisi</w:t>
      </w:r>
      <w:r>
        <w:rPr>
          <w:spacing w:val="-50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atau</w:t>
      </w:r>
      <w:r>
        <w:rPr>
          <w:spacing w:val="-50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pelajari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demontrasi</w:t>
      </w:r>
    </w:p>
    <w:p>
      <w:pPr>
        <w:pStyle w:val="5"/>
        <w:ind w:right="351" w:firstLine="619"/>
      </w:pPr>
      <w:r>
        <w:t>Di Universitas Mulawarman program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berlangsung</w:t>
      </w:r>
      <w:r>
        <w:rPr>
          <w:spacing w:val="-50"/>
        </w:rPr>
        <w:t xml:space="preserve"> </w:t>
      </w:r>
      <w:r>
        <w:t>sejak tahun 2002. Menurut hasil wawancara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BPPAI</w:t>
      </w:r>
      <w:r>
        <w:rPr>
          <w:spacing w:val="1"/>
        </w:rPr>
        <w:t xml:space="preserve"> </w:t>
      </w:r>
      <w:r>
        <w:t>Unmul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wadah</w:t>
      </w:r>
      <w:r>
        <w:rPr>
          <w:spacing w:val="53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mahasiswa baru khususnya yang beragama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wawasan</w:t>
      </w:r>
      <w:r>
        <w:rPr>
          <w:spacing w:val="-50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keislaman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ibadah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shalat</w:t>
      </w:r>
      <w:r>
        <w:rPr>
          <w:spacing w:val="-50"/>
        </w:rPr>
        <w:t xml:space="preserve"> </w:t>
      </w:r>
      <w:r>
        <w:rPr>
          <w:i/>
        </w:rPr>
        <w:t>fardhu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Al-Qur’an.</w:t>
      </w:r>
      <w:r>
        <w:rPr>
          <w:spacing w:val="1"/>
        </w:rPr>
        <w:t xml:space="preserve"> </w:t>
      </w:r>
      <w:r>
        <w:t>Menurut</w:t>
      </w:r>
      <w:r>
        <w:rPr>
          <w:spacing w:val="-50"/>
        </w:rPr>
        <w:t xml:space="preserve"> </w:t>
      </w:r>
      <w:r>
        <w:t>penelitian yang dilakukan oleh Kosasi, dkk</w:t>
      </w:r>
      <w:r>
        <w:rPr>
          <w:spacing w:val="1"/>
        </w:rPr>
        <w:t xml:space="preserve"> </w:t>
      </w:r>
      <w:r>
        <w:t>(2008)</w:t>
      </w:r>
      <w:r>
        <w:rPr>
          <w:spacing w:val="14"/>
        </w:rPr>
        <w:t xml:space="preserve"> </w:t>
      </w:r>
      <w:r>
        <w:t>model</w:t>
      </w:r>
      <w:r>
        <w:rPr>
          <w:spacing w:val="14"/>
        </w:rPr>
        <w:t xml:space="preserve"> </w:t>
      </w:r>
      <w:r>
        <w:t>pembelajaran</w:t>
      </w:r>
      <w:r>
        <w:rPr>
          <w:spacing w:val="14"/>
        </w:rPr>
        <w:t xml:space="preserve"> </w:t>
      </w:r>
      <w:r>
        <w:t>PAI</w:t>
      </w:r>
      <w:r>
        <w:rPr>
          <w:spacing w:val="13"/>
        </w:rPr>
        <w:t xml:space="preserve"> </w:t>
      </w:r>
      <w:r>
        <w:t>melalui</w:t>
      </w:r>
    </w:p>
    <w:p>
      <w:pPr>
        <w:spacing w:after="0"/>
        <w:sectPr>
          <w:headerReference r:id="rId11" w:type="default"/>
          <w:footerReference r:id="rId12" w:type="default"/>
          <w:pgSz w:w="11910" w:h="16840"/>
          <w:pgMar w:top="1360" w:right="780" w:bottom="1220" w:left="1200" w:header="896" w:footer="1037" w:gutter="0"/>
          <w:pgNumType w:start="2"/>
          <w:cols w:equalWidth="0" w:num="2">
            <w:col w:w="4783" w:space="106"/>
            <w:col w:w="5041"/>
          </w:cols>
        </w:sectPr>
      </w:pPr>
    </w:p>
    <w:p>
      <w:pPr>
        <w:pStyle w:val="5"/>
        <w:spacing w:before="41"/>
        <w:ind w:right="40"/>
      </w:pPr>
      <w:r>
        <w:t>pembinaan keberagamaan berbasis tutorial</w:t>
      </w:r>
      <w:r>
        <w:rPr>
          <w:spacing w:val="1"/>
        </w:rPr>
        <w:t xml:space="preserve"> </w:t>
      </w:r>
      <w:r>
        <w:t>merupakan model pembelajaran yang telah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dosen-dosen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 Pendidikan Indonesia. Model ini</w:t>
      </w:r>
      <w:r>
        <w:rPr>
          <w:spacing w:val="1"/>
        </w:rPr>
        <w:t xml:space="preserve"> </w:t>
      </w:r>
      <w:r>
        <w:t>bisa diteliti dan dikembangkan lebih lanjut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53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pembinaan keberagamaan mahasiswa yang</w:t>
      </w:r>
      <w:r>
        <w:rPr>
          <w:spacing w:val="1"/>
        </w:rPr>
        <w:t xml:space="preserve"> </w:t>
      </w:r>
      <w:r>
        <w:t>bisa diterapkan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Indonesia.</w:t>
      </w:r>
    </w:p>
    <w:p>
      <w:pPr>
        <w:pStyle w:val="5"/>
        <w:ind w:right="38" w:firstLine="540"/>
      </w:pPr>
      <w:r>
        <w:t>Model pembelajaran praktikum agama</w:t>
      </w:r>
      <w:r>
        <w:rPr>
          <w:spacing w:val="-50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melibatkan</w:t>
      </w:r>
      <w:r>
        <w:rPr>
          <w:spacing w:val="53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dirasa</w:t>
      </w:r>
      <w:r>
        <w:rPr>
          <w:spacing w:val="1"/>
        </w:rPr>
        <w:t xml:space="preserve"> </w:t>
      </w:r>
      <w:r>
        <w:t>tepat.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Fajrul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Tutorial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bimbingan, arahan, bantuan, petunjuk 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efesian</w:t>
      </w:r>
      <w:r>
        <w:rPr>
          <w:spacing w:val="-5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tutorial dikenal sebagai tutor. Tutor 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pengajar,</w:t>
      </w:r>
      <w:r>
        <w:rPr>
          <w:spacing w:val="1"/>
        </w:rPr>
        <w:t xml:space="preserve"> </w:t>
      </w:r>
      <w:r>
        <w:t>pelatih,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struktural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ditugaskan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temanya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dikelas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diluar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-50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dibangku</w:t>
      </w:r>
      <w:r>
        <w:rPr>
          <w:spacing w:val="1"/>
        </w:rPr>
        <w:t xml:space="preserve"> </w:t>
      </w:r>
      <w:r>
        <w:t>sekolah atau perguruan tinggi saja, namun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didaptkan</w:t>
      </w:r>
      <w:r>
        <w:rPr>
          <w:spacing w:val="1"/>
        </w:rPr>
        <w:t xml:space="preserve"> </w:t>
      </w:r>
      <w:r>
        <w:t>diluar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diperkuat</w:t>
      </w:r>
      <w:r>
        <w:rPr>
          <w:spacing w:val="1"/>
        </w:rPr>
        <w:t xml:space="preserve"> </w:t>
      </w:r>
      <w:r>
        <w:t>oleh</w:t>
      </w:r>
      <w:r>
        <w:rPr>
          <w:spacing w:val="-50"/>
        </w:rPr>
        <w:t xml:space="preserve"> </w:t>
      </w:r>
      <w:r>
        <w:t>mahmud (2011) bahwa pengetahuan 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formal.</w:t>
      </w:r>
    </w:p>
    <w:p>
      <w:pPr>
        <w:pStyle w:val="5"/>
        <w:ind w:right="38" w:firstLine="540"/>
      </w:pP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Ramadhan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skripsi</w:t>
      </w:r>
      <w:r>
        <w:rPr>
          <w:spacing w:val="-50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Tutorial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adalah</w:t>
      </w:r>
      <w:r>
        <w:rPr>
          <w:spacing w:val="-50"/>
        </w:rPr>
        <w:t xml:space="preserve"> </w:t>
      </w:r>
      <w:r>
        <w:t>terdapat pengaruh hasil belajar siswa yang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tutorial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pendidikan</w:t>
      </w:r>
      <w:r>
        <w:rPr>
          <w:spacing w:val="-50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Makassar.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diperkuat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Andrizal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peer</w:t>
      </w:r>
      <w:r>
        <w:rPr>
          <w:i/>
          <w:spacing w:val="1"/>
        </w:rPr>
        <w:t xml:space="preserve"> </w:t>
      </w:r>
      <w:r>
        <w:rPr>
          <w:i/>
        </w:rPr>
        <w:t>group</w:t>
      </w:r>
      <w:r>
        <w:rPr>
          <w:i/>
          <w:spacing w:val="5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 pendidikan agama islam (PAI) 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adalah</w:t>
      </w:r>
      <w:r>
        <w:rPr>
          <w:spacing w:val="-50"/>
        </w:rPr>
        <w:t xml:space="preserve"> </w:t>
      </w:r>
      <w:r>
        <w:t>terdapat</w:t>
      </w:r>
      <w:r>
        <w:rPr>
          <w:spacing w:val="17"/>
        </w:rPr>
        <w:t xml:space="preserve"> </w:t>
      </w:r>
      <w:r>
        <w:t>pengaruh</w:t>
      </w:r>
      <w:r>
        <w:rPr>
          <w:spacing w:val="16"/>
        </w:rPr>
        <w:t xml:space="preserve"> </w:t>
      </w:r>
      <w:r>
        <w:t>hasil</w:t>
      </w:r>
      <w:r>
        <w:rPr>
          <w:spacing w:val="17"/>
        </w:rPr>
        <w:t xml:space="preserve"> </w:t>
      </w:r>
      <w:r>
        <w:t>belajar</w:t>
      </w:r>
      <w:r>
        <w:rPr>
          <w:spacing w:val="15"/>
        </w:rPr>
        <w:t xml:space="preserve"> </w:t>
      </w:r>
      <w:r>
        <w:t>siswa</w:t>
      </w:r>
    </w:p>
    <w:p>
      <w:pPr>
        <w:spacing w:before="43" w:line="237" w:lineRule="auto"/>
        <w:ind w:left="218" w:right="354" w:firstLine="0"/>
        <w:jc w:val="both"/>
        <w:rPr>
          <w:sz w:val="24"/>
        </w:rPr>
      </w:pPr>
      <w:r>
        <w:br w:type="column"/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Teaching </w:t>
      </w:r>
      <w:r>
        <w:rPr>
          <w:sz w:val="24"/>
        </w:rPr>
        <w:t>(tutor</w:t>
      </w:r>
      <w:r>
        <w:rPr>
          <w:spacing w:val="-1"/>
          <w:sz w:val="24"/>
        </w:rPr>
        <w:t xml:space="preserve"> </w:t>
      </w:r>
      <w:r>
        <w:rPr>
          <w:sz w:val="24"/>
        </w:rPr>
        <w:t>teman</w:t>
      </w:r>
      <w:r>
        <w:rPr>
          <w:spacing w:val="-3"/>
          <w:sz w:val="24"/>
        </w:rPr>
        <w:t xml:space="preserve"> </w:t>
      </w:r>
      <w:r>
        <w:rPr>
          <w:sz w:val="24"/>
        </w:rPr>
        <w:t>sebaya).</w:t>
      </w:r>
    </w:p>
    <w:p>
      <w:pPr>
        <w:pStyle w:val="5"/>
        <w:tabs>
          <w:tab w:val="left" w:pos="1406"/>
          <w:tab w:val="left" w:pos="3215"/>
        </w:tabs>
        <w:spacing w:before="1"/>
        <w:ind w:right="351" w:firstLine="540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sebagai</w:t>
      </w:r>
      <w:r>
        <w:rPr>
          <w:spacing w:val="-50"/>
        </w:rPr>
        <w:t xml:space="preserve"> </w:t>
      </w:r>
      <w:r>
        <w:t>mentor/tutor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mahasiswa</w:t>
      </w:r>
      <w:r>
        <w:rPr>
          <w:spacing w:val="-50"/>
        </w:rPr>
        <w:t xml:space="preserve"> </w:t>
      </w:r>
      <w:r>
        <w:t xml:space="preserve">baru hal ini dibuktikan dengan </w:t>
      </w:r>
      <w:r>
        <w:rPr>
          <w:i/>
        </w:rPr>
        <w:t xml:space="preserve">pre test </w:t>
      </w:r>
      <w:r>
        <w:t>dan</w:t>
      </w:r>
      <w:r>
        <w:rPr>
          <w:spacing w:val="1"/>
        </w:rPr>
        <w:t xml:space="preserve"> </w:t>
      </w:r>
      <w:r>
        <w:rPr>
          <w:i/>
        </w:rPr>
        <w:t xml:space="preserve">post tes. </w:t>
      </w:r>
      <w:r>
        <w:t>Sehingga hipotesis H</w:t>
      </w:r>
      <w:r>
        <w:rPr>
          <w:sz w:val="15"/>
        </w:rPr>
        <w:t xml:space="preserve">1 </w:t>
      </w:r>
      <w:r>
        <w:t>diterima dan</w:t>
      </w:r>
      <w:r>
        <w:rPr>
          <w:spacing w:val="1"/>
        </w:rPr>
        <w:t xml:space="preserve"> </w:t>
      </w:r>
      <w:r>
        <w:t>H</w:t>
      </w:r>
      <w:r>
        <w:rPr>
          <w:sz w:val="15"/>
        </w:rPr>
        <w:t>0</w:t>
      </w:r>
      <w:r>
        <w:rPr>
          <w:spacing w:val="1"/>
          <w:sz w:val="15"/>
        </w:rPr>
        <w:t xml:space="preserve"> </w:t>
      </w:r>
      <w:r>
        <w:t>ditolak.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Ramadhan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tutorial dapat membuat siswa lebih efektif</w:t>
      </w:r>
      <w:r>
        <w:rPr>
          <w:spacing w:val="1"/>
        </w:rPr>
        <w:t xml:space="preserve"> </w:t>
      </w:r>
      <w:r>
        <w:t>dalam proses pembelajara hal ini dibuktikan</w:t>
      </w:r>
      <w:r>
        <w:rPr>
          <w:spacing w:val="1"/>
        </w:rPr>
        <w:t xml:space="preserve"> </w:t>
      </w:r>
      <w:r>
        <w:t>dalam langkah pertama pendekatan tutorial</w:t>
      </w:r>
      <w:r>
        <w:rPr>
          <w:spacing w:val="-50"/>
        </w:rPr>
        <w:t xml:space="preserve"> </w:t>
      </w:r>
      <w:r>
        <w:t>yaitu</w:t>
      </w:r>
      <w:r>
        <w:tab/>
      </w:r>
      <w:r>
        <w:t>mahasiswa</w:t>
      </w:r>
      <w:r>
        <w:tab/>
      </w:r>
      <w:r>
        <w:t>memantapkan</w:t>
      </w:r>
      <w:r>
        <w:rPr>
          <w:spacing w:val="-50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sesuai</w:t>
      </w:r>
      <w:r>
        <w:rPr>
          <w:spacing w:val="-5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memperluas pengetahuan dan pengalaman</w:t>
      </w:r>
      <w:r>
        <w:rPr>
          <w:spacing w:val="1"/>
        </w:rPr>
        <w:t xml:space="preserve"> </w:t>
      </w:r>
      <w:r>
        <w:t>siswa.</w:t>
      </w:r>
    </w:p>
    <w:p>
      <w:pPr>
        <w:pStyle w:val="5"/>
        <w:spacing w:before="1"/>
        <w:ind w:right="351" w:firstLine="540"/>
      </w:pPr>
      <w:r>
        <w:t>Menurut hasil wawancara bersama PJ</w:t>
      </w:r>
      <w:r>
        <w:rPr>
          <w:spacing w:val="1"/>
        </w:rPr>
        <w:t xml:space="preserve"> </w:t>
      </w:r>
      <w:r>
        <w:t>TPAI Fisip bahwa mahasiswa yang memiliki</w:t>
      </w:r>
      <w:r>
        <w:rPr>
          <w:spacing w:val="1"/>
        </w:rPr>
        <w:t xml:space="preserve"> </w:t>
      </w:r>
      <w:r>
        <w:t>pengetahuan agama islam rendah rata-rata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lulusan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madrasah atau pesantren. Hal ini diperkuat</w:t>
      </w:r>
      <w:r>
        <w:rPr>
          <w:spacing w:val="1"/>
        </w:rPr>
        <w:t xml:space="preserve"> </w:t>
      </w:r>
      <w:r>
        <w:t>oleh An-Nahwawi (dalam Rouf, 2015) bahwa</w:t>
      </w:r>
      <w:r>
        <w:rPr>
          <w:spacing w:val="-50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(PAI)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sekolah-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semuanya</w:t>
      </w:r>
      <w:r>
        <w:rPr>
          <w:spacing w:val="1"/>
        </w:rPr>
        <w:t xml:space="preserve"> </w:t>
      </w:r>
      <w:r>
        <w:t>memenuhi</w:t>
      </w:r>
      <w:r>
        <w:rPr>
          <w:spacing w:val="-50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sekolah-sekolah</w:t>
      </w:r>
      <w:r>
        <w:rPr>
          <w:spacing w:val="1"/>
        </w:rPr>
        <w:t xml:space="preserve"> </w:t>
      </w:r>
      <w:r>
        <w:t>umum.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-50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tantangan,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pendidikan agama islam disekolah hanya 2</w:t>
      </w:r>
      <w:r>
        <w:rPr>
          <w:spacing w:val="1"/>
        </w:rPr>
        <w:t xml:space="preserve"> </w:t>
      </w:r>
      <w:r>
        <w:t>jam</w:t>
      </w:r>
      <w:r>
        <w:rPr>
          <w:spacing w:val="-4"/>
        </w:rPr>
        <w:t xml:space="preserve"> </w:t>
      </w:r>
      <w:r>
        <w:t>pelajaran</w:t>
      </w:r>
      <w:r>
        <w:rPr>
          <w:spacing w:val="-2"/>
        </w:rPr>
        <w:t xml:space="preserve"> </w:t>
      </w:r>
      <w:r>
        <w:t>perminggu</w:t>
      </w:r>
      <w:r>
        <w:rPr>
          <w:spacing w:val="-1"/>
        </w:rPr>
        <w:t xml:space="preserve"> </w:t>
      </w:r>
      <w:r>
        <w:t>(Darajat,</w:t>
      </w:r>
      <w:r>
        <w:rPr>
          <w:spacing w:val="-2"/>
        </w:rPr>
        <w:t xml:space="preserve"> </w:t>
      </w:r>
      <w:r>
        <w:t>2008).</w:t>
      </w:r>
    </w:p>
    <w:p>
      <w:pPr>
        <w:pStyle w:val="5"/>
        <w:ind w:right="351" w:firstLine="540"/>
      </w:pPr>
      <w:r>
        <w:t>Sebelum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mencari</w:t>
      </w:r>
      <w:r>
        <w:rPr>
          <w:spacing w:val="5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-50"/>
        </w:rPr>
        <w:t xml:space="preserve"> </w:t>
      </w:r>
      <w:r>
        <w:t>ditahun</w:t>
      </w:r>
      <w:r>
        <w:rPr>
          <w:spacing w:val="1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tujuh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Politik.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-50"/>
        </w:rPr>
        <w:t xml:space="preserve"> </w:t>
      </w:r>
      <w:r>
        <w:t>tertinggi</w:t>
      </w:r>
      <w:r>
        <w:rPr>
          <w:spacing w:val="21"/>
        </w:rPr>
        <w:t xml:space="preserve"> </w:t>
      </w:r>
      <w:r>
        <w:t>yaitu</w:t>
      </w:r>
      <w:r>
        <w:rPr>
          <w:spacing w:val="19"/>
        </w:rPr>
        <w:t xml:space="preserve"> </w:t>
      </w:r>
      <w:r>
        <w:t>58,3</w:t>
      </w:r>
      <w:r>
        <w:rPr>
          <w:spacing w:val="22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nilai</w:t>
      </w:r>
      <w:r>
        <w:rPr>
          <w:spacing w:val="19"/>
        </w:rPr>
        <w:t xml:space="preserve"> </w:t>
      </w:r>
      <w:r>
        <w:t>terendah</w:t>
      </w:r>
      <w:r>
        <w:rPr>
          <w:spacing w:val="21"/>
        </w:rPr>
        <w:t xml:space="preserve"> </w:t>
      </w:r>
      <w:r>
        <w:t>yaitu</w:t>
      </w:r>
    </w:p>
    <w:p>
      <w:pPr>
        <w:pStyle w:val="5"/>
        <w:ind w:right="351"/>
      </w:pPr>
      <w:r>
        <w:t>28.3.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data</w:t>
      </w:r>
      <w:r>
        <w:rPr>
          <w:spacing w:val="-50"/>
        </w:rPr>
        <w:t xml:space="preserve"> </w:t>
      </w:r>
      <w:r>
        <w:t xml:space="preserve">tersebut maka peneliti melakukan </w:t>
      </w:r>
      <w:r>
        <w:rPr>
          <w:i/>
        </w:rPr>
        <w:t>pre test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50"/>
        </w:rPr>
        <w:t xml:space="preserve"> </w:t>
      </w:r>
      <w:r>
        <w:t>dengan</w:t>
      </w:r>
      <w:r>
        <w:rPr>
          <w:spacing w:val="53"/>
        </w:rPr>
        <w:t xml:space="preserve"> </w:t>
      </w:r>
      <w:r>
        <w:t>menggunakan</w:t>
      </w:r>
      <w:r>
        <w:rPr>
          <w:spacing w:val="-50"/>
        </w:rPr>
        <w:t xml:space="preserve"> </w:t>
      </w:r>
      <w:r>
        <w:t>metode tes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alat</w:t>
      </w:r>
      <w:r>
        <w:rPr>
          <w:spacing w:val="52"/>
        </w:rPr>
        <w:t xml:space="preserve"> </w:t>
      </w:r>
      <w:r>
        <w:t>ukur berupa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46"/>
        </w:rPr>
        <w:t xml:space="preserve"> </w:t>
      </w:r>
      <w:r>
        <w:t>dari</w:t>
      </w:r>
      <w:r>
        <w:rPr>
          <w:spacing w:val="49"/>
        </w:rPr>
        <w:t xml:space="preserve"> </w:t>
      </w:r>
      <w:r>
        <w:t>buku</w:t>
      </w:r>
      <w:r>
        <w:rPr>
          <w:spacing w:val="46"/>
        </w:rPr>
        <w:t xml:space="preserve"> </w:t>
      </w:r>
      <w:r>
        <w:t>pintar</w:t>
      </w:r>
      <w:r>
        <w:rPr>
          <w:spacing w:val="48"/>
        </w:rPr>
        <w:t xml:space="preserve"> </w:t>
      </w:r>
      <w:r>
        <w:t>praktikum</w:t>
      </w:r>
      <w:r>
        <w:rPr>
          <w:spacing w:val="47"/>
        </w:rPr>
        <w:t xml:space="preserve"> </w:t>
      </w:r>
      <w:r>
        <w:t>agama</w:t>
      </w:r>
    </w:p>
    <w:p>
      <w:pPr>
        <w:spacing w:after="0"/>
        <w:sectPr>
          <w:pgSz w:w="11910" w:h="16840"/>
          <w:pgMar w:top="1360" w:right="780" w:bottom="1280" w:left="1200" w:header="896" w:footer="1037" w:gutter="0"/>
          <w:cols w:equalWidth="0" w:num="2">
            <w:col w:w="4725" w:space="164"/>
            <w:col w:w="5041"/>
          </w:cols>
        </w:sectPr>
      </w:pPr>
    </w:p>
    <w:p>
      <w:pPr>
        <w:pStyle w:val="5"/>
        <w:spacing w:before="41"/>
        <w:ind w:right="39"/>
      </w:pPr>
      <w:r>
        <w:t>islam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taksanomi</w:t>
      </w:r>
      <w:r>
        <w:rPr>
          <w:i/>
          <w:spacing w:val="1"/>
        </w:rPr>
        <w:t xml:space="preserve"> </w:t>
      </w:r>
      <w:r>
        <w:rPr>
          <w:i/>
        </w:rPr>
        <w:t>blooms</w:t>
      </w:r>
      <w:r>
        <w:t>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Yaumi</w:t>
      </w:r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rPr>
          <w:i/>
        </w:rPr>
        <w:t xml:space="preserve">Taksonomi </w:t>
      </w:r>
      <w:r>
        <w:t>adalah klarifikasi berhierarki dari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mendasari</w:t>
      </w:r>
      <w:r>
        <w:rPr>
          <w:spacing w:val="1"/>
        </w:rPr>
        <w:t xml:space="preserve"> </w:t>
      </w:r>
      <w:r>
        <w:t>klasifikasi atau juga dapat berarti ilmu yang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klasifikasi.</w:t>
      </w:r>
      <w:r>
        <w:rPr>
          <w:spacing w:val="1"/>
        </w:rPr>
        <w:t xml:space="preserve"> </w:t>
      </w:r>
      <w:r>
        <w:t>Instrumen</w:t>
      </w:r>
      <w:r>
        <w:rPr>
          <w:spacing w:val="-50"/>
        </w:rPr>
        <w:t xml:space="preserve"> </w:t>
      </w:r>
      <w:r>
        <w:t>pengukuran soal pengetahuan agama islam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pengetahuan agama islam pada mahasiswa</w:t>
      </w:r>
      <w:r>
        <w:rPr>
          <w:spacing w:val="1"/>
        </w:rPr>
        <w:t xml:space="preserve"> </w:t>
      </w:r>
      <w:r>
        <w:t>baru.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validitas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r>
        <w:t>reliabilitas</w:t>
      </w:r>
      <w:r>
        <w:rPr>
          <w:spacing w:val="-3"/>
        </w:rPr>
        <w:t xml:space="preserve"> </w:t>
      </w:r>
      <w:r>
        <w:t>0.805.</w:t>
      </w:r>
    </w:p>
    <w:p>
      <w:pPr>
        <w:pStyle w:val="5"/>
        <w:tabs>
          <w:tab w:val="left" w:pos="1490"/>
          <w:tab w:val="left" w:pos="3271"/>
        </w:tabs>
        <w:ind w:right="39" w:firstLine="619"/>
      </w:pPr>
      <w:r>
        <w:t>Berdasarkan hasil penelitian 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praktikum</w:t>
      </w:r>
      <w:r>
        <w:rPr>
          <w:spacing w:val="53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realisasi</w:t>
      </w:r>
      <w:r>
        <w:rPr>
          <w:spacing w:val="1"/>
        </w:rPr>
        <w:t xml:space="preserve"> </w:t>
      </w:r>
      <w:r>
        <w:t>potensial</w:t>
      </w:r>
      <w:r>
        <w:rPr>
          <w:spacing w:val="53"/>
        </w:rPr>
        <w:t xml:space="preserve"> </w:t>
      </w:r>
      <w:r>
        <w:t>atau</w:t>
      </w:r>
      <w:r>
        <w:rPr>
          <w:spacing w:val="-50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seseorang.</w:t>
      </w:r>
      <w:r>
        <w:rPr>
          <w:spacing w:val="1"/>
        </w:rPr>
        <w:t xml:space="preserve"> </w:t>
      </w:r>
      <w:r>
        <w:t>Penguasaan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prilakunya,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prilaku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tab/>
      </w:r>
      <w:r>
        <w:t>penguasaan</w:t>
      </w:r>
      <w:r>
        <w:tab/>
      </w:r>
      <w:r>
        <w:t>pengetahuan,</w:t>
      </w:r>
      <w:r>
        <w:rPr>
          <w:spacing w:val="-50"/>
        </w:rPr>
        <w:t xml:space="preserve"> </w:t>
      </w:r>
      <w:r>
        <w:t>keterampilan berfikir maupun keterampilan</w:t>
      </w:r>
      <w:r>
        <w:rPr>
          <w:spacing w:val="1"/>
        </w:rPr>
        <w:t xml:space="preserve"> </w:t>
      </w:r>
      <w:r>
        <w:t>motorik</w:t>
      </w:r>
      <w:r>
        <w:rPr>
          <w:spacing w:val="-3"/>
        </w:rPr>
        <w:t xml:space="preserve"> </w:t>
      </w:r>
      <w:r>
        <w:t>(Sukmadinata,2005).</w:t>
      </w:r>
    </w:p>
    <w:p>
      <w:pPr>
        <w:pStyle w:val="5"/>
        <w:ind w:right="39" w:firstLine="619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dijabarkan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diperkuat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dan</w:t>
      </w:r>
      <w:r>
        <w:rPr>
          <w:spacing w:val="53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pada saat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berlangsung.</w:t>
      </w:r>
      <w:r>
        <w:rPr>
          <w:spacing w:val="52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diperkuat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rPr>
          <w:i/>
        </w:rPr>
        <w:t>follow-up</w:t>
      </w:r>
      <w:r>
        <w:rPr>
          <w:i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kelompoknya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berinisial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Menyatakan bahwa mentis yang mengalmi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-50"/>
        </w:rPr>
        <w:t xml:space="preserve"> </w:t>
      </w:r>
      <w:r>
        <w:t>adalah mentis yang serius ketika mengikuti</w:t>
      </w:r>
      <w:r>
        <w:rPr>
          <w:spacing w:val="1"/>
        </w:rPr>
        <w:t xml:space="preserve"> </w:t>
      </w:r>
      <w:r>
        <w:t>proses belajar mengajar seperti selalu hadir</w:t>
      </w:r>
      <w:r>
        <w:rPr>
          <w:spacing w:val="1"/>
        </w:rPr>
        <w:t xml:space="preserve"> </w:t>
      </w:r>
      <w:r>
        <w:t>tepat waktu, aktif dalam kelompok 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berprilaku</w:t>
      </w:r>
      <w:r>
        <w:rPr>
          <w:spacing w:val="1"/>
        </w:rPr>
        <w:t xml:space="preserve"> </w:t>
      </w:r>
      <w:r>
        <w:t>sopan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santun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mentor.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perubahan</w:t>
      </w:r>
      <w:r>
        <w:rPr>
          <w:spacing w:val="-50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dalam hal beribadah seperti melaksanakan</w:t>
      </w:r>
      <w:r>
        <w:rPr>
          <w:spacing w:val="1"/>
        </w:rPr>
        <w:t xml:space="preserve"> </w:t>
      </w:r>
      <w:r>
        <w:t>shalat</w:t>
      </w:r>
      <w:r>
        <w:rPr>
          <w:spacing w:val="-3"/>
        </w:rPr>
        <w:t xml:space="preserve"> </w:t>
      </w:r>
      <w:r>
        <w:t>dan membaca</w:t>
      </w:r>
      <w:r>
        <w:rPr>
          <w:spacing w:val="-1"/>
        </w:rPr>
        <w:t xml:space="preserve"> </w:t>
      </w:r>
      <w:r>
        <w:t>Al-Qur’an.</w:t>
      </w:r>
    </w:p>
    <w:p>
      <w:pPr>
        <w:pStyle w:val="5"/>
        <w:ind w:right="38" w:firstLine="566"/>
      </w:pP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53"/>
        </w:rPr>
        <w:t xml:space="preserve"> </w:t>
      </w:r>
      <w:r>
        <w:t>wawancara</w:t>
      </w:r>
      <w:r>
        <w:rPr>
          <w:spacing w:val="-50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-50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MHD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bahwa</w:t>
      </w:r>
      <w:r>
        <w:rPr>
          <w:spacing w:val="-50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ketenangan</w:t>
      </w:r>
      <w:r>
        <w:rPr>
          <w:spacing w:val="1"/>
        </w:rPr>
        <w:t xml:space="preserve"> </w:t>
      </w:r>
      <w:r>
        <w:t>didalam</w:t>
      </w:r>
      <w:r>
        <w:rPr>
          <w:spacing w:val="2"/>
        </w:rPr>
        <w:t xml:space="preserve"> </w:t>
      </w:r>
      <w:r>
        <w:t>hatinya</w:t>
      </w:r>
      <w:r>
        <w:rPr>
          <w:spacing w:val="2"/>
        </w:rPr>
        <w:t xml:space="preserve"> </w:t>
      </w:r>
      <w:r>
        <w:t>apalagi</w:t>
      </w:r>
      <w:r>
        <w:rPr>
          <w:spacing w:val="2"/>
        </w:rPr>
        <w:t xml:space="preserve"> </w:t>
      </w:r>
      <w:r>
        <w:t>ketika</w:t>
      </w:r>
    </w:p>
    <w:p>
      <w:pPr>
        <w:pStyle w:val="5"/>
        <w:spacing w:before="41"/>
        <w:ind w:right="350"/>
      </w:pPr>
      <w:r>
        <w:br w:type="column"/>
      </w:r>
      <w:r>
        <w:t>mendapatkan</w:t>
      </w:r>
      <w:r>
        <w:rPr>
          <w:spacing w:val="1"/>
        </w:rPr>
        <w:t xml:space="preserve"> </w:t>
      </w:r>
      <w:r>
        <w:t>giliran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Al-Quran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 Ilmu tentang penyelenggaraan janaiz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dibangku</w:t>
      </w:r>
      <w:r>
        <w:rPr>
          <w:spacing w:val="1"/>
        </w:rPr>
        <w:t xml:space="preserve"> </w:t>
      </w:r>
      <w:r>
        <w:t>sekolah, subjek dapatkan ketika mengikuti</w:t>
      </w:r>
      <w:r>
        <w:rPr>
          <w:spacing w:val="1"/>
        </w:rPr>
        <w:t xml:space="preserve"> </w:t>
      </w:r>
      <w:r>
        <w:t>praktikum agama</w:t>
      </w:r>
      <w:r>
        <w:rPr>
          <w:spacing w:val="-2"/>
        </w:rPr>
        <w:t xml:space="preserve"> </w:t>
      </w:r>
      <w:r>
        <w:t>islam.</w:t>
      </w:r>
    </w:p>
    <w:p>
      <w:pPr>
        <w:pStyle w:val="5"/>
        <w:ind w:right="351" w:firstLine="540"/>
      </w:pPr>
      <w:r>
        <w:t>Peneliti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RRB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t>.</w:t>
      </w:r>
      <w:r>
        <w:rPr>
          <w:spacing w:val="1"/>
        </w:rPr>
        <w:t xml:space="preserve"> </w:t>
      </w:r>
      <w:r>
        <w:t xml:space="preserve">Pada saat </w:t>
      </w:r>
      <w:r>
        <w:rPr>
          <w:i/>
        </w:rPr>
        <w:t xml:space="preserve">pre test </w:t>
      </w:r>
      <w:r>
        <w:t>subjek menjawab 23 soal</w:t>
      </w:r>
      <w:r>
        <w:rPr>
          <w:spacing w:val="1"/>
        </w:rPr>
        <w:t xml:space="preserve"> </w:t>
      </w:r>
      <w:r>
        <w:t xml:space="preserve">dengan benar, akan tetapi pada saat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 xml:space="preserve">test </w:t>
      </w:r>
      <w:r>
        <w:t>subjek hanya menjawab 16 soal dengan</w:t>
      </w:r>
      <w:r>
        <w:rPr>
          <w:spacing w:val="1"/>
        </w:rPr>
        <w:t xml:space="preserve"> </w:t>
      </w:r>
      <w:r>
        <w:t>benar.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 xml:space="preserve">menjawab soal </w:t>
      </w:r>
      <w:r>
        <w:rPr>
          <w:i/>
        </w:rPr>
        <w:t xml:space="preserve">post test </w:t>
      </w:r>
      <w:r>
        <w:t>subjek tidak begitu</w:t>
      </w:r>
      <w:r>
        <w:rPr>
          <w:spacing w:val="1"/>
        </w:rPr>
        <w:t xml:space="preserve"> </w:t>
      </w:r>
      <w:r>
        <w:t>yakin dengan jawabannya sehingga subjek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temannya.</w:t>
      </w:r>
    </w:p>
    <w:p>
      <w:pPr>
        <w:pStyle w:val="5"/>
        <w:ind w:right="350" w:firstLine="540"/>
      </w:pPr>
      <w:r>
        <w:t>Menurut</w:t>
      </w:r>
      <w:r>
        <w:rPr>
          <w:spacing w:val="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ditanya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-50"/>
        </w:rPr>
        <w:t xml:space="preserve"> </w:t>
      </w:r>
      <w:r>
        <w:t>perubahan setelah praktikum agama islam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rajin</w:t>
      </w:r>
      <w:r>
        <w:rPr>
          <w:spacing w:val="1"/>
        </w:rPr>
        <w:t xml:space="preserve"> </w:t>
      </w:r>
      <w:r>
        <w:t>hadir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islam,</w:t>
      </w:r>
      <w:r>
        <w:rPr>
          <w:spacing w:val="53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mengajar,</w:t>
      </w:r>
      <w:r>
        <w:rPr>
          <w:spacing w:val="1"/>
        </w:rPr>
        <w:t xml:space="preserve"> </w:t>
      </w:r>
      <w:r>
        <w:t>memiliki</w:t>
      </w:r>
      <w:r>
        <w:rPr>
          <w:spacing w:val="-50"/>
        </w:rPr>
        <w:t xml:space="preserve"> </w:t>
      </w:r>
      <w:r>
        <w:t>kecerdasaran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kemauan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 untuk berubah. Faktor yang lain yang</w:t>
      </w:r>
      <w:r>
        <w:rPr>
          <w:spacing w:val="1"/>
        </w:rPr>
        <w:t xml:space="preserve"> </w:t>
      </w:r>
      <w:r>
        <w:t>paling penting juga adalah mentor yang bisa</w:t>
      </w:r>
      <w:r>
        <w:rPr>
          <w:spacing w:val="-50"/>
        </w:rPr>
        <w:t xml:space="preserve"> </w:t>
      </w:r>
      <w:r>
        <w:t>memberilakan</w:t>
      </w:r>
      <w:r>
        <w:rPr>
          <w:spacing w:val="1"/>
        </w:rPr>
        <w:t xml:space="preserve"> </w:t>
      </w:r>
      <w:r>
        <w:t>pengajaran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-50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memotivasi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semangat dalam belajar. Menurut purwanto</w:t>
      </w:r>
      <w:r>
        <w:rPr>
          <w:spacing w:val="-50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eksternal.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seseorang.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pembelajarannya.</w:t>
      </w:r>
    </w:p>
    <w:p>
      <w:pPr>
        <w:pStyle w:val="5"/>
        <w:ind w:right="350" w:firstLine="600"/>
      </w:pP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Susilo</w:t>
      </w:r>
      <w:r>
        <w:rPr>
          <w:spacing w:val="1"/>
        </w:rPr>
        <w:t xml:space="preserve"> </w:t>
      </w:r>
      <w:r>
        <w:t>(2006)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dibantu dengan gaya belajar yang dimiliki,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merupakan</w:t>
      </w:r>
      <w:r>
        <w:rPr>
          <w:spacing w:val="53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laku,</w:t>
      </w:r>
      <w:r>
        <w:rPr>
          <w:spacing w:val="1"/>
        </w:rPr>
        <w:t xml:space="preserve"> </w:t>
      </w:r>
      <w:r>
        <w:t>penghayatan,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kecenderungan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dengan</w:t>
      </w:r>
      <w:r>
        <w:rPr>
          <w:spacing w:val="33"/>
        </w:rPr>
        <w:t xml:space="preserve"> </w:t>
      </w:r>
      <w:r>
        <w:t>caranya</w:t>
      </w:r>
      <w:r>
        <w:rPr>
          <w:spacing w:val="33"/>
        </w:rPr>
        <w:t xml:space="preserve"> </w:t>
      </w:r>
      <w:r>
        <w:t>sendiri,</w:t>
      </w:r>
      <w:r>
        <w:rPr>
          <w:spacing w:val="33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melibatkan</w:t>
      </w:r>
    </w:p>
    <w:p>
      <w:pPr>
        <w:spacing w:after="0"/>
        <w:sectPr>
          <w:pgSz w:w="11910" w:h="16840"/>
          <w:pgMar w:top="1360" w:right="780" w:bottom="1280" w:left="1200" w:header="896" w:footer="1037" w:gutter="0"/>
          <w:cols w:equalWidth="0" w:num="2">
            <w:col w:w="4725" w:space="163"/>
            <w:col w:w="5042"/>
          </w:cols>
        </w:sectPr>
      </w:pPr>
    </w:p>
    <w:p>
      <w:pPr>
        <w:pStyle w:val="5"/>
        <w:spacing w:before="41"/>
        <w:ind w:right="38"/>
      </w:pPr>
      <w:r>
        <w:t>ruang dan lokasi, kemudahan, pencahayaan,</w:t>
      </w:r>
      <w:r>
        <w:rPr>
          <w:spacing w:val="1"/>
        </w:rPr>
        <w:t xml:space="preserve"> </w:t>
      </w:r>
      <w:r>
        <w:t>dan lingkungan sekitar, dalam hal ini seperti</w:t>
      </w:r>
      <w:r>
        <w:rPr>
          <w:spacing w:val="1"/>
        </w:rPr>
        <w:t xml:space="preserve"> </w:t>
      </w:r>
      <w:r>
        <w:t>bunyi, waktu belajar, kumpulan belajar, dan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memproses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prestasi</w:t>
      </w:r>
      <w:r>
        <w:rPr>
          <w:spacing w:val="5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 dan membantu dalam menyelesaikan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dihadapi.</w:t>
      </w:r>
      <w:r>
        <w:rPr>
          <w:spacing w:val="1"/>
        </w:rPr>
        <w:t xml:space="preserve"> </w:t>
      </w:r>
      <w:r>
        <w:t>(Lincoln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Rademacher,</w:t>
      </w:r>
      <w:r>
        <w:rPr>
          <w:spacing w:val="-1"/>
        </w:rPr>
        <w:t xml:space="preserve"> </w:t>
      </w:r>
      <w:r>
        <w:t>2006).</w:t>
      </w:r>
    </w:p>
    <w:p>
      <w:pPr>
        <w:pStyle w:val="5"/>
        <w:ind w:right="96" w:firstLine="600"/>
      </w:pPr>
      <w:r>
        <w:t>Menurut</w:t>
      </w:r>
      <w:r>
        <w:rPr>
          <w:spacing w:val="1"/>
        </w:rPr>
        <w:t xml:space="preserve"> </w:t>
      </w:r>
      <w:r>
        <w:t>Rahayu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Adriansyah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ketika masing-masing individu telah</w:t>
      </w:r>
      <w:r>
        <w:rPr>
          <w:spacing w:val="1"/>
        </w:rPr>
        <w:t xml:space="preserve"> </w:t>
      </w:r>
      <w:r>
        <w:t>memiliki gaya belajar tertentu, maka hal 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membantunya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menyerap</w:t>
      </w:r>
      <w:r>
        <w:rPr>
          <w:spacing w:val="1"/>
        </w:rPr>
        <w:t xml:space="preserve"> </w:t>
      </w:r>
      <w:r>
        <w:t>informasi untuk meningkatkan prestasi dan</w:t>
      </w:r>
      <w:r>
        <w:rPr>
          <w:spacing w:val="1"/>
        </w:rPr>
        <w:t xml:space="preserve"> </w:t>
      </w:r>
      <w:r>
        <w:t>meneyelesaikan</w:t>
      </w:r>
      <w:r>
        <w:rPr>
          <w:spacing w:val="-2"/>
        </w:rPr>
        <w:t xml:space="preserve"> </w:t>
      </w:r>
      <w:r>
        <w:t>masalah</w:t>
      </w:r>
      <w:r>
        <w:rPr>
          <w:spacing w:val="-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dihadapi.</w:t>
      </w:r>
    </w:p>
    <w:p>
      <w:pPr>
        <w:pStyle w:val="5"/>
        <w:tabs>
          <w:tab w:val="left" w:pos="1799"/>
          <w:tab w:val="left" w:pos="3026"/>
        </w:tabs>
        <w:ind w:right="94" w:firstLine="60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penyimpulkan</w:t>
      </w:r>
      <w:r>
        <w:rPr>
          <w:spacing w:val="-50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praktikum</w:t>
      </w:r>
      <w:r>
        <w:tab/>
      </w:r>
      <w:r>
        <w:t>agama</w:t>
      </w:r>
      <w:r>
        <w:tab/>
      </w:r>
      <w:r>
        <w:t>islam</w:t>
      </w:r>
      <w:r>
        <w:rPr>
          <w:spacing w:val="1"/>
        </w:rPr>
        <w:t xml:space="preserve"> </w:t>
      </w:r>
      <w:r>
        <w:t>dapat</w:t>
      </w:r>
      <w:r>
        <w:rPr>
          <w:spacing w:val="-50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yaitu bbaq, praktik shalat, praktik thaharoh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janaiz.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menambah</w:t>
      </w:r>
      <w:r>
        <w:rPr>
          <w:spacing w:val="-50"/>
        </w:rPr>
        <w:t xml:space="preserve"> </w:t>
      </w:r>
      <w:r>
        <w:t>pengetahuan agama islam pada mahasiswa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materi tersebut. Hal ini dapat mendukung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pengetahuan agama islam seteleh diberikan</w:t>
      </w:r>
      <w:r>
        <w:rPr>
          <w:spacing w:val="-50"/>
        </w:rPr>
        <w:t xml:space="preserve"> </w:t>
      </w:r>
      <w:r>
        <w:t>pembelajaran praktikum agama islam 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-50"/>
        </w:rPr>
        <w:t xml:space="preserve"> </w:t>
      </w:r>
      <w:r>
        <w:t>ini.</w:t>
      </w:r>
    </w:p>
    <w:p>
      <w:pPr>
        <w:pStyle w:val="5"/>
        <w:ind w:right="95" w:firstLine="540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keterbatasan, yaitu tidak memiliki kelompok</w:t>
      </w:r>
      <w:r>
        <w:rPr>
          <w:spacing w:val="-50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hasil</w:t>
      </w:r>
      <w:r>
        <w:rPr>
          <w:spacing w:val="-50"/>
        </w:rPr>
        <w:t xml:space="preserve"> </w:t>
      </w:r>
      <w:r>
        <w:t>pembanding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program</w:t>
      </w:r>
      <w:r>
        <w:rPr>
          <w:spacing w:val="-50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tidak</w:t>
      </w:r>
      <w:r>
        <w:rPr>
          <w:spacing w:val="-50"/>
        </w:rPr>
        <w:t xml:space="preserve"> </w:t>
      </w:r>
      <w:r>
        <w:t>banyak penelitian sebelumya yang meneliti</w:t>
      </w:r>
      <w:r>
        <w:rPr>
          <w:spacing w:val="1"/>
        </w:rPr>
        <w:t xml:space="preserve"> </w:t>
      </w:r>
      <w:r>
        <w:t>terkait praktikum agama islam menjadikan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referensi. Praktikum agama islam dilakukan</w:t>
      </w:r>
      <w:r>
        <w:rPr>
          <w:spacing w:val="1"/>
        </w:rPr>
        <w:t xml:space="preserve"> </w:t>
      </w:r>
      <w:r>
        <w:t>diluar jam kuliah dan hanya memanfaatkan</w:t>
      </w:r>
      <w:r>
        <w:rPr>
          <w:spacing w:val="1"/>
        </w:rPr>
        <w:t xml:space="preserve"> </w:t>
      </w:r>
      <w:r>
        <w:t>fasilitas</w:t>
      </w:r>
      <w:r>
        <w:rPr>
          <w:spacing w:val="27"/>
        </w:rPr>
        <w:t xml:space="preserve"> </w:t>
      </w:r>
      <w:r>
        <w:t>mushola</w:t>
      </w:r>
      <w:r>
        <w:rPr>
          <w:spacing w:val="27"/>
        </w:rPr>
        <w:t xml:space="preserve"> </w:t>
      </w:r>
      <w:r>
        <w:t>Fisip</w:t>
      </w:r>
      <w:r>
        <w:rPr>
          <w:spacing w:val="28"/>
        </w:rPr>
        <w:t xml:space="preserve"> </w:t>
      </w:r>
      <w:r>
        <w:t>dan</w:t>
      </w:r>
      <w:r>
        <w:rPr>
          <w:spacing w:val="31"/>
        </w:rPr>
        <w:t xml:space="preserve"> </w:t>
      </w:r>
      <w:r>
        <w:t>sekitarnya</w:t>
      </w:r>
    </w:p>
    <w:p>
      <w:pPr>
        <w:pStyle w:val="5"/>
        <w:spacing w:before="41"/>
        <w:ind w:right="351"/>
      </w:pPr>
      <w:r>
        <w:br w:type="column"/>
      </w:r>
      <w:r>
        <w:t>sebagai tempat sarana belajar, hal ini dirasa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bersamaan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mengganggu</w:t>
      </w:r>
      <w:r>
        <w:rPr>
          <w:spacing w:val="1"/>
        </w:rPr>
        <w:t xml:space="preserve"> </w:t>
      </w:r>
      <w:r>
        <w:t>konsetrasi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mengajar.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modul yang</w:t>
      </w:r>
      <w:r>
        <w:rPr>
          <w:spacing w:val="1"/>
        </w:rPr>
        <w:t xml:space="preserve"> </w:t>
      </w:r>
      <w:r>
        <w:t>menjadi pegangan bagi Maba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</w:p>
    <w:p>
      <w:pPr>
        <w:pStyle w:val="5"/>
        <w:ind w:right="351" w:firstLine="540"/>
      </w:pPr>
      <w:r>
        <w:t>Keterbatasan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adalah terkait</w:t>
      </w:r>
      <w:r>
        <w:rPr>
          <w:spacing w:val="1"/>
        </w:rPr>
        <w:t xml:space="preserve"> </w:t>
      </w:r>
      <w:r>
        <w:t xml:space="preserve">waktu pelaksanaan </w:t>
      </w:r>
      <w:r>
        <w:rPr>
          <w:i/>
        </w:rPr>
        <w:t>pre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tes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singkat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bertepatan dengan pelaksanaan 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praktek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subjek mengisi tes soal tidak maksimal serta</w:t>
      </w:r>
      <w:r>
        <w:rPr>
          <w:spacing w:val="-50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konsentrasi</w:t>
      </w:r>
      <w:r>
        <w:rPr>
          <w:spacing w:val="1"/>
        </w:rPr>
        <w:t xml:space="preserve"> </w:t>
      </w:r>
      <w:r>
        <w:t>terganggu.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dilingkungan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tinggal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-50"/>
        </w:rPr>
        <w:t xml:space="preserve"> </w:t>
      </w:r>
      <w:r>
        <w:t>pemberitahuan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untuk</w:t>
      </w:r>
      <w:r>
        <w:rPr>
          <w:spacing w:val="-50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kehadiaran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sesi</w:t>
      </w:r>
      <w:r>
        <w:rPr>
          <w:spacing w:val="-2"/>
        </w:rPr>
        <w:t xml:space="preserve"> </w:t>
      </w:r>
      <w:r>
        <w:t>praktikum agama islam.</w:t>
      </w:r>
    </w:p>
    <w:p>
      <w:pPr>
        <w:pStyle w:val="5"/>
        <w:spacing w:before="10"/>
        <w:ind w:left="0"/>
        <w:jc w:val="left"/>
        <w:rPr>
          <w:sz w:val="23"/>
        </w:rPr>
      </w:pPr>
    </w:p>
    <w:p>
      <w:pPr>
        <w:pStyle w:val="2"/>
      </w:pPr>
      <w:r>
        <w:t>SIMPULAN</w:t>
      </w:r>
    </w:p>
    <w:p>
      <w:pPr>
        <w:pStyle w:val="5"/>
        <w:ind w:right="351" w:firstLine="441"/>
      </w:pPr>
      <w:r>
        <w:t>Berdasarkan hasil penelitian yang telah</w:t>
      </w:r>
      <w:r>
        <w:rPr>
          <w:spacing w:val="1"/>
        </w:rPr>
        <w:t xml:space="preserve"> </w:t>
      </w:r>
      <w:r>
        <w:t>dilakukan maka dapat disimpulkan sebagai</w:t>
      </w:r>
      <w:r>
        <w:rPr>
          <w:spacing w:val="1"/>
        </w:rPr>
        <w:t xml:space="preserve"> </w:t>
      </w:r>
      <w:r>
        <w:t>berikut,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terdapat</w:t>
      </w:r>
      <w:r>
        <w:rPr>
          <w:spacing w:val="-50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-5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mahasisawa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muslim.</w:t>
      </w:r>
    </w:p>
    <w:p>
      <w:pPr>
        <w:pStyle w:val="5"/>
        <w:ind w:left="0"/>
        <w:jc w:val="left"/>
      </w:pPr>
    </w:p>
    <w:p>
      <w:pPr>
        <w:pStyle w:val="2"/>
        <w:spacing w:before="1"/>
      </w:pPr>
      <w:r>
        <w:t>SARAN</w:t>
      </w:r>
    </w:p>
    <w:p>
      <w:pPr>
        <w:pStyle w:val="5"/>
        <w:ind w:right="353" w:firstLine="441"/>
      </w:pPr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 ada beberapa saran yang dapat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</w:t>
      </w:r>
      <w:r>
        <w:rPr>
          <w:spacing w:val="51"/>
        </w:rPr>
        <w:t xml:space="preserve"> </w:t>
      </w:r>
      <w:r>
        <w:t>:</w:t>
      </w:r>
    </w:p>
    <w:p>
      <w:pPr>
        <w:pStyle w:val="8"/>
        <w:numPr>
          <w:ilvl w:val="0"/>
          <w:numId w:val="3"/>
        </w:numPr>
        <w:tabs>
          <w:tab w:val="left" w:pos="644"/>
        </w:tabs>
        <w:spacing w:before="0" w:after="0" w:line="292" w:lineRule="exact"/>
        <w:ind w:left="643" w:right="0" w:hanging="426"/>
        <w:jc w:val="both"/>
        <w:rPr>
          <w:sz w:val="24"/>
        </w:rPr>
      </w:pPr>
      <w:r>
        <w:rPr>
          <w:sz w:val="24"/>
        </w:rPr>
        <w:t>Saran</w:t>
      </w:r>
      <w:r>
        <w:rPr>
          <w:spacing w:val="-1"/>
          <w:sz w:val="24"/>
        </w:rPr>
        <w:t xml:space="preserve"> </w:t>
      </w: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subjek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</w:p>
    <w:p>
      <w:pPr>
        <w:pStyle w:val="5"/>
        <w:tabs>
          <w:tab w:val="left" w:pos="1991"/>
          <w:tab w:val="left" w:pos="3640"/>
        </w:tabs>
        <w:ind w:left="619" w:right="621"/>
      </w:pPr>
      <w:r>
        <w:t>Bagi</w:t>
      </w:r>
      <w:r>
        <w:tab/>
      </w:r>
      <w:r>
        <w:t>subjek,</w:t>
      </w:r>
      <w:r>
        <w:tab/>
      </w:r>
      <w:r>
        <w:rPr>
          <w:spacing w:val="-1"/>
        </w:rPr>
        <w:t>mampu</w:t>
      </w:r>
      <w:r>
        <w:rPr>
          <w:spacing w:val="-50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memperluas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kemampuan</w:t>
      </w:r>
      <w:r>
        <w:rPr>
          <w:spacing w:val="49"/>
        </w:rPr>
        <w:t xml:space="preserve"> </w:t>
      </w:r>
      <w:r>
        <w:t>membaca</w:t>
      </w:r>
      <w:r>
        <w:rPr>
          <w:spacing w:val="2"/>
        </w:rPr>
        <w:t xml:space="preserve"> </w:t>
      </w:r>
      <w:r>
        <w:t>Al-Qur’an,</w:t>
      </w:r>
    </w:p>
    <w:p>
      <w:pPr>
        <w:spacing w:after="0"/>
        <w:sectPr>
          <w:pgSz w:w="11910" w:h="16840"/>
          <w:pgMar w:top="1360" w:right="780" w:bottom="1280" w:left="1200" w:header="896" w:footer="1037" w:gutter="0"/>
          <w:cols w:equalWidth="0" w:num="2">
            <w:col w:w="4781" w:space="108"/>
            <w:col w:w="5041"/>
          </w:cols>
        </w:sectPr>
      </w:pPr>
    </w:p>
    <w:p>
      <w:pPr>
        <w:pStyle w:val="5"/>
        <w:spacing w:before="43" w:line="237" w:lineRule="auto"/>
        <w:ind w:left="616" w:right="310"/>
      </w:pPr>
      <w:r>
        <w:t>tata cara berwudhu dan shalat, serta</w:t>
      </w:r>
      <w:r>
        <w:rPr>
          <w:spacing w:val="1"/>
        </w:rPr>
        <w:t xml:space="preserve"> </w:t>
      </w:r>
      <w:r>
        <w:t>tatacara</w:t>
      </w:r>
      <w:r>
        <w:rPr>
          <w:spacing w:val="-2"/>
        </w:rPr>
        <w:t xml:space="preserve"> </w:t>
      </w:r>
      <w:r>
        <w:t>penyelenggaraan janaiz.</w:t>
      </w:r>
    </w:p>
    <w:p>
      <w:pPr>
        <w:pStyle w:val="8"/>
        <w:numPr>
          <w:ilvl w:val="0"/>
          <w:numId w:val="3"/>
        </w:numPr>
        <w:tabs>
          <w:tab w:val="left" w:pos="644"/>
        </w:tabs>
        <w:spacing w:before="1" w:after="0" w:line="240" w:lineRule="auto"/>
        <w:ind w:left="643" w:right="0" w:hanging="426"/>
        <w:jc w:val="both"/>
        <w:rPr>
          <w:sz w:val="24"/>
        </w:rPr>
      </w:pPr>
      <w:r>
        <w:rPr>
          <w:sz w:val="24"/>
        </w:rPr>
        <w:t>Saran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TPAI</w:t>
      </w:r>
      <w:r>
        <w:rPr>
          <w:spacing w:val="-2"/>
          <w:sz w:val="24"/>
        </w:rPr>
        <w:t xml:space="preserve"> </w:t>
      </w:r>
      <w:r>
        <w:rPr>
          <w:sz w:val="24"/>
        </w:rPr>
        <w:t>Fakultas</w:t>
      </w:r>
    </w:p>
    <w:p>
      <w:pPr>
        <w:pStyle w:val="5"/>
        <w:tabs>
          <w:tab w:val="left" w:pos="2039"/>
          <w:tab w:val="left" w:pos="3268"/>
        </w:tabs>
        <w:ind w:left="616" w:right="307"/>
      </w:pPr>
      <w:r>
        <w:t>Penanaman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sangatlah</w:t>
      </w:r>
      <w:r>
        <w:rPr>
          <w:spacing w:val="-50"/>
        </w:rPr>
        <w:t xml:space="preserve"> </w:t>
      </w:r>
      <w:r>
        <w:t>penting</w:t>
      </w:r>
      <w:r>
        <w:tab/>
      </w:r>
      <w:r>
        <w:t>untuk</w:t>
      </w:r>
      <w:r>
        <w:tab/>
      </w:r>
      <w:r>
        <w:rPr>
          <w:spacing w:val="-1"/>
        </w:rPr>
        <w:t>menambah</w:t>
      </w:r>
      <w:r>
        <w:rPr>
          <w:spacing w:val="-50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disarankan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TPAI</w:t>
      </w:r>
      <w:r>
        <w:rPr>
          <w:spacing w:val="1"/>
        </w:rPr>
        <w:t xml:space="preserve"> </w:t>
      </w:r>
      <w:r>
        <w:t>Fakultas untuk menyediakan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 prasana demi kelancaran proses</w:t>
      </w:r>
      <w:r>
        <w:rPr>
          <w:spacing w:val="1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t>mengajar.</w:t>
      </w:r>
    </w:p>
    <w:p>
      <w:pPr>
        <w:pStyle w:val="8"/>
        <w:numPr>
          <w:ilvl w:val="0"/>
          <w:numId w:val="3"/>
        </w:numPr>
        <w:tabs>
          <w:tab w:val="left" w:pos="644"/>
        </w:tabs>
        <w:spacing w:before="1" w:after="0" w:line="240" w:lineRule="auto"/>
        <w:ind w:left="643" w:right="0" w:hanging="426"/>
        <w:jc w:val="both"/>
        <w:rPr>
          <w:sz w:val="24"/>
        </w:rPr>
      </w:pPr>
      <w:r>
        <w:rPr>
          <w:sz w:val="24"/>
        </w:rPr>
        <w:t>Saran</w:t>
      </w:r>
      <w:r>
        <w:rPr>
          <w:spacing w:val="-5"/>
          <w:sz w:val="24"/>
        </w:rPr>
        <w:t xml:space="preserve"> </w:t>
      </w:r>
      <w:r>
        <w:rPr>
          <w:sz w:val="24"/>
        </w:rPr>
        <w:t>bagi</w:t>
      </w:r>
      <w:r>
        <w:rPr>
          <w:spacing w:val="-5"/>
          <w:sz w:val="24"/>
        </w:rPr>
        <w:t xml:space="preserve"> </w:t>
      </w:r>
      <w:r>
        <w:rPr>
          <w:sz w:val="24"/>
        </w:rPr>
        <w:t>peneliti</w:t>
      </w:r>
      <w:r>
        <w:rPr>
          <w:spacing w:val="-3"/>
          <w:sz w:val="24"/>
        </w:rPr>
        <w:t xml:space="preserve"> </w:t>
      </w:r>
      <w:r>
        <w:rPr>
          <w:sz w:val="24"/>
        </w:rPr>
        <w:t>selanjutnya</w:t>
      </w:r>
    </w:p>
    <w:p>
      <w:pPr>
        <w:pStyle w:val="5"/>
        <w:tabs>
          <w:tab w:val="left" w:pos="2085"/>
          <w:tab w:val="left" w:pos="2263"/>
          <w:tab w:val="left" w:pos="3638"/>
        </w:tabs>
        <w:ind w:left="616" w:right="307"/>
      </w:pPr>
      <w:r>
        <w:t>Untuk</w:t>
      </w:r>
      <w:r>
        <w:tab/>
      </w:r>
      <w:r>
        <w:t>peneliti</w:t>
      </w:r>
      <w:r>
        <w:rPr>
          <w:spacing w:val="1"/>
        </w:rPr>
        <w:t xml:space="preserve"> </w:t>
      </w:r>
      <w:r>
        <w:t>selanjutnya</w:t>
      </w:r>
      <w:r>
        <w:rPr>
          <w:spacing w:val="-50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menambahkan</w:t>
      </w:r>
      <w:r>
        <w:rPr>
          <w:spacing w:val="-50"/>
        </w:rPr>
        <w:t xml:space="preserve"> </w:t>
      </w:r>
      <w:r>
        <w:t>kelompok</w:t>
      </w:r>
      <w:r>
        <w:tab/>
      </w:r>
      <w:r>
        <w:tab/>
      </w:r>
      <w:r>
        <w:t>kontrol</w:t>
      </w:r>
      <w:r>
        <w:tab/>
      </w:r>
      <w:r>
        <w:rPr>
          <w:spacing w:val="-1"/>
        </w:rPr>
        <w:t>sebagai</w:t>
      </w:r>
      <w:r>
        <w:rPr>
          <w:spacing w:val="-50"/>
        </w:rPr>
        <w:t xml:space="preserve"> </w:t>
      </w:r>
      <w:r>
        <w:t>pembanding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eksperimen</w:t>
      </w:r>
      <w:r>
        <w:rPr>
          <w:spacing w:val="-5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eskperimen</w:t>
      </w:r>
      <w:r>
        <w:rPr>
          <w:spacing w:val="-50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mengunakan</w:t>
      </w:r>
      <w:r>
        <w:rPr>
          <w:spacing w:val="53"/>
        </w:rPr>
        <w:t xml:space="preserve"> </w:t>
      </w:r>
      <w:r>
        <w:t>ruangan</w:t>
      </w:r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kondusif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eksperimen</w:t>
      </w:r>
      <w:r>
        <w:rPr>
          <w:spacing w:val="-3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berjalan</w:t>
      </w:r>
      <w:r>
        <w:rPr>
          <w:spacing w:val="-2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baik.</w:t>
      </w:r>
    </w:p>
    <w:p>
      <w:pPr>
        <w:pStyle w:val="5"/>
        <w:spacing w:before="7"/>
        <w:ind w:left="0"/>
        <w:jc w:val="left"/>
        <w:rPr>
          <w:sz w:val="27"/>
        </w:rPr>
      </w:pPr>
    </w:p>
    <w:p>
      <w:pPr>
        <w:pStyle w:val="2"/>
        <w:jc w:val="both"/>
      </w:pPr>
      <w:r>
        <w:t>Daftar</w:t>
      </w:r>
      <w:r>
        <w:rPr>
          <w:spacing w:val="-4"/>
        </w:rPr>
        <w:t xml:space="preserve"> </w:t>
      </w:r>
      <w:r>
        <w:t>Pustaka</w:t>
      </w:r>
    </w:p>
    <w:p>
      <w:pPr>
        <w:spacing w:before="0" w:line="240" w:lineRule="auto"/>
        <w:ind w:left="664" w:right="38" w:hanging="447"/>
        <w:jc w:val="both"/>
        <w:rPr>
          <w:sz w:val="24"/>
        </w:rPr>
      </w:pPr>
      <w:r>
        <w:rPr>
          <w:sz w:val="24"/>
        </w:rPr>
        <w:t>Abbas,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(2002).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Reformasi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PTU: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strategi”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dinamika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Perguruan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Tinggi</w:t>
      </w:r>
      <w:r>
        <w:rPr>
          <w:sz w:val="24"/>
        </w:rPr>
        <w:t>. Logos.</w:t>
      </w:r>
    </w:p>
    <w:p>
      <w:pPr>
        <w:spacing w:before="1"/>
        <w:ind w:left="664" w:right="38" w:hanging="447"/>
        <w:jc w:val="both"/>
        <w:rPr>
          <w:sz w:val="24"/>
        </w:rPr>
      </w:pPr>
      <w:r>
        <w:rPr>
          <w:sz w:val="24"/>
        </w:rPr>
        <w:t>Aliyah,</w:t>
      </w:r>
      <w:r>
        <w:rPr>
          <w:spacing w:val="1"/>
          <w:sz w:val="24"/>
        </w:rPr>
        <w:t xml:space="preserve"> </w:t>
      </w:r>
      <w:r>
        <w:rPr>
          <w:sz w:val="24"/>
        </w:rPr>
        <w:t>Q.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Pola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pembinaan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meningkatkan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jalanan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rumah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singgah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bina anak pertiwi pasar minggu jakarta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selatan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Skripsi.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Negeri.</w:t>
      </w:r>
    </w:p>
    <w:p>
      <w:pPr>
        <w:spacing w:before="0"/>
        <w:ind w:left="616" w:right="38" w:hanging="399"/>
        <w:jc w:val="both"/>
        <w:rPr>
          <w:sz w:val="24"/>
        </w:rPr>
      </w:pPr>
      <w:r>
        <w:rPr>
          <w:sz w:val="24"/>
        </w:rPr>
        <w:t>Arifin, M.(2003</w:t>
      </w:r>
      <w:r>
        <w:rPr>
          <w:i/>
          <w:sz w:val="24"/>
        </w:rPr>
        <w:t>). Ilmu pendidikan Islam</w:t>
      </w:r>
      <w:r>
        <w:rPr>
          <w:sz w:val="24"/>
        </w:rPr>
        <w:t>. PT.</w:t>
      </w:r>
      <w:r>
        <w:rPr>
          <w:spacing w:val="1"/>
          <w:sz w:val="24"/>
        </w:rPr>
        <w:t xml:space="preserve"> </w:t>
      </w:r>
      <w:r>
        <w:rPr>
          <w:sz w:val="24"/>
        </w:rPr>
        <w:t>Bumi</w:t>
      </w:r>
      <w:r>
        <w:rPr>
          <w:spacing w:val="-3"/>
          <w:sz w:val="24"/>
        </w:rPr>
        <w:t xml:space="preserve"> </w:t>
      </w:r>
      <w:r>
        <w:rPr>
          <w:sz w:val="24"/>
        </w:rPr>
        <w:t>Aksara.</w:t>
      </w:r>
    </w:p>
    <w:p>
      <w:pPr>
        <w:spacing w:before="0"/>
        <w:ind w:left="664" w:right="38" w:hanging="447"/>
        <w:jc w:val="both"/>
        <w:rPr>
          <w:sz w:val="24"/>
        </w:rPr>
      </w:pPr>
      <w:r>
        <w:rPr>
          <w:sz w:val="24"/>
        </w:rPr>
        <w:t>Arikunto,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Prosedur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suatu pendekatan praktik (edisi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revisi)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Bumi</w:t>
      </w:r>
      <w:r>
        <w:rPr>
          <w:spacing w:val="-3"/>
          <w:sz w:val="24"/>
        </w:rPr>
        <w:t xml:space="preserve"> </w:t>
      </w:r>
      <w:r>
        <w:rPr>
          <w:sz w:val="24"/>
        </w:rPr>
        <w:t>Aksara.</w:t>
      </w:r>
    </w:p>
    <w:p>
      <w:pPr>
        <w:spacing w:before="0"/>
        <w:ind w:left="664" w:right="38" w:hanging="447"/>
        <w:jc w:val="both"/>
        <w:rPr>
          <w:sz w:val="24"/>
        </w:rPr>
      </w:pPr>
      <w:r>
        <w:rPr>
          <w:sz w:val="24"/>
        </w:rPr>
        <w:t>Aprianur,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53"/>
          <w:sz w:val="24"/>
        </w:rPr>
        <w:t xml:space="preserve"> </w:t>
      </w:r>
      <w:r>
        <w:rPr>
          <w:sz w:val="24"/>
        </w:rPr>
        <w:t>(2012).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Risalah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menejeman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mentoring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kampus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unmul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BPPAI</w:t>
      </w:r>
      <w:r>
        <w:rPr>
          <w:spacing w:val="-2"/>
          <w:sz w:val="24"/>
        </w:rPr>
        <w:t xml:space="preserve"> </w:t>
      </w:r>
      <w:r>
        <w:rPr>
          <w:sz w:val="24"/>
        </w:rPr>
        <w:t>Unmul</w:t>
      </w:r>
      <w:r>
        <w:rPr>
          <w:spacing w:val="1"/>
          <w:sz w:val="24"/>
        </w:rPr>
        <w:t xml:space="preserve"> </w:t>
      </w:r>
      <w:r>
        <w:rPr>
          <w:sz w:val="24"/>
        </w:rPr>
        <w:t>Press.</w:t>
      </w:r>
    </w:p>
    <w:p>
      <w:pPr>
        <w:spacing w:before="0"/>
        <w:ind w:left="657" w:right="38" w:hanging="440"/>
        <w:jc w:val="both"/>
        <w:rPr>
          <w:sz w:val="24"/>
        </w:rPr>
      </w:pPr>
      <w:r>
        <w:rPr>
          <w:sz w:val="24"/>
        </w:rPr>
        <w:t xml:space="preserve">Darajat, Z. (1991). </w:t>
      </w:r>
      <w:r>
        <w:rPr>
          <w:i/>
          <w:sz w:val="24"/>
        </w:rPr>
        <w:t>Ilmu jiwa agama</w:t>
      </w:r>
      <w:r>
        <w:rPr>
          <w:sz w:val="24"/>
        </w:rPr>
        <w:t>. Jakarta:</w:t>
      </w:r>
      <w:r>
        <w:rPr>
          <w:spacing w:val="1"/>
          <w:sz w:val="24"/>
        </w:rPr>
        <w:t xml:space="preserve"> </w:t>
      </w:r>
      <w:r>
        <w:rPr>
          <w:sz w:val="24"/>
        </w:rPr>
        <w:t>Bulan</w:t>
      </w:r>
      <w:r>
        <w:rPr>
          <w:spacing w:val="-3"/>
          <w:sz w:val="24"/>
        </w:rPr>
        <w:t xml:space="preserve"> </w:t>
      </w:r>
      <w:r>
        <w:rPr>
          <w:sz w:val="24"/>
        </w:rPr>
        <w:t>Bintang.</w:t>
      </w:r>
    </w:p>
    <w:p>
      <w:pPr>
        <w:pStyle w:val="5"/>
        <w:ind w:left="657" w:right="38" w:hanging="440"/>
      </w:pPr>
      <w:r>
        <w:t>Daryanto.</w:t>
      </w:r>
      <w:r>
        <w:rPr>
          <w:spacing w:val="1"/>
        </w:rPr>
        <w:t xml:space="preserve"> </w:t>
      </w:r>
      <w:r>
        <w:t>(2009).</w:t>
      </w:r>
      <w:r>
        <w:rPr>
          <w:spacing w:val="1"/>
        </w:rPr>
        <w:t xml:space="preserve"> </w:t>
      </w:r>
      <w:r>
        <w:t>Panduan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Inovatif.</w:t>
      </w:r>
      <w:r>
        <w:rPr>
          <w:spacing w:val="1"/>
        </w:rPr>
        <w:t xml:space="preserve"> </w:t>
      </w:r>
      <w:r>
        <w:t>AV.Publisher.</w:t>
      </w:r>
    </w:p>
    <w:p>
      <w:pPr>
        <w:pStyle w:val="5"/>
        <w:ind w:left="616" w:right="183" w:hanging="399"/>
      </w:pPr>
      <w:r>
        <w:t>Depdiknas .2003. Undang-undang RI No.20</w:t>
      </w:r>
      <w:r>
        <w:rPr>
          <w:spacing w:val="-51"/>
        </w:rPr>
        <w:t xml:space="preserve"> </w:t>
      </w:r>
      <w:r>
        <w:t>tahun 2003.tentang sistem pendidikan</w:t>
      </w:r>
      <w:r>
        <w:rPr>
          <w:spacing w:val="-50"/>
        </w:rPr>
        <w:t xml:space="preserve"> </w:t>
      </w:r>
      <w:r>
        <w:t>nasional.</w:t>
      </w:r>
    </w:p>
    <w:p>
      <w:pPr>
        <w:spacing w:before="41" w:line="240" w:lineRule="auto"/>
        <w:ind w:left="660" w:right="353" w:hanging="442"/>
        <w:jc w:val="both"/>
        <w:rPr>
          <w:sz w:val="24"/>
        </w:rPr>
      </w:pPr>
      <w:r>
        <w:br w:type="column"/>
      </w:r>
      <w:r>
        <w:rPr>
          <w:sz w:val="24"/>
        </w:rPr>
        <w:t>Fajrul,</w:t>
      </w:r>
      <w:r>
        <w:rPr>
          <w:spacing w:val="1"/>
          <w:sz w:val="24"/>
        </w:rPr>
        <w:t xml:space="preserve"> </w:t>
      </w:r>
      <w:r>
        <w:rPr>
          <w:sz w:val="24"/>
        </w:rPr>
        <w:t>I,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50"/>
          <w:sz w:val="24"/>
        </w:rPr>
        <w:t xml:space="preserve"> </w:t>
      </w:r>
      <w:r>
        <w:rPr>
          <w:sz w:val="24"/>
        </w:rPr>
        <w:t>tutorial</w:t>
      </w:r>
      <w:r>
        <w:rPr>
          <w:spacing w:val="1"/>
          <w:sz w:val="24"/>
        </w:rPr>
        <w:t xml:space="preserve"> </w:t>
      </w:r>
      <w:r>
        <w:rPr>
          <w:sz w:val="24"/>
        </w:rPr>
        <w:t>teman</w:t>
      </w:r>
      <w:r>
        <w:rPr>
          <w:spacing w:val="1"/>
          <w:sz w:val="24"/>
        </w:rPr>
        <w:t xml:space="preserve"> </w:t>
      </w:r>
      <w:r>
        <w:rPr>
          <w:sz w:val="24"/>
        </w:rPr>
        <w:t>sebaya.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12 (2).</w:t>
      </w:r>
    </w:p>
    <w:p>
      <w:pPr>
        <w:pStyle w:val="5"/>
        <w:ind w:left="667" w:right="353" w:hanging="449"/>
      </w:pPr>
      <w:r>
        <w:t>Kosasi,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Fahrudin,.</w:t>
      </w:r>
      <w:r>
        <w:rPr>
          <w:spacing w:val="1"/>
        </w:rPr>
        <w:t xml:space="preserve"> </w:t>
      </w:r>
      <w:r>
        <w:t>Anwar,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(2009).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keagamaan</w:t>
      </w:r>
      <w:r>
        <w:rPr>
          <w:spacing w:val="-50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tutorial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terciptanya</w:t>
      </w:r>
      <w:r>
        <w:rPr>
          <w:spacing w:val="-50"/>
        </w:rPr>
        <w:t xml:space="preserve"> </w:t>
      </w:r>
      <w:r>
        <w:t xml:space="preserve">kampus UPI Religius. </w:t>
      </w:r>
      <w:r>
        <w:rPr>
          <w:i/>
        </w:rPr>
        <w:t>Jurnal Penelitian</w:t>
      </w:r>
      <w:r>
        <w:t>,</w:t>
      </w:r>
      <w:r>
        <w:rPr>
          <w:spacing w:val="1"/>
        </w:rPr>
        <w:t xml:space="preserve"> </w:t>
      </w:r>
      <w:r>
        <w:t>9(1).</w:t>
      </w:r>
    </w:p>
    <w:p>
      <w:pPr>
        <w:spacing w:before="0"/>
        <w:ind w:left="218" w:right="0" w:firstLine="0"/>
        <w:jc w:val="both"/>
        <w:rPr>
          <w:sz w:val="24"/>
        </w:rPr>
      </w:pPr>
      <w:r>
        <w:rPr>
          <w:sz w:val="24"/>
        </w:rPr>
        <w:t>Mahmud.</w:t>
      </w:r>
      <w:r>
        <w:rPr>
          <w:spacing w:val="-3"/>
          <w:sz w:val="24"/>
        </w:rPr>
        <w:t xml:space="preserve"> </w:t>
      </w:r>
      <w:r>
        <w:rPr>
          <w:sz w:val="24"/>
        </w:rPr>
        <w:t>(2011).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Pemikiran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.</w:t>
      </w:r>
    </w:p>
    <w:p>
      <w:pPr>
        <w:pStyle w:val="5"/>
        <w:ind w:left="657"/>
      </w:pPr>
      <w:r>
        <w:t>Pustaka</w:t>
      </w:r>
      <w:r>
        <w:rPr>
          <w:spacing w:val="-4"/>
        </w:rPr>
        <w:t xml:space="preserve"> </w:t>
      </w:r>
      <w:r>
        <w:t>Setia.</w:t>
      </w:r>
    </w:p>
    <w:p>
      <w:pPr>
        <w:spacing w:before="0"/>
        <w:ind w:left="660" w:right="353" w:hanging="442"/>
        <w:jc w:val="both"/>
        <w:rPr>
          <w:sz w:val="24"/>
        </w:rPr>
      </w:pPr>
      <w:r>
        <w:rPr>
          <w:sz w:val="24"/>
        </w:rPr>
        <w:t>Mastuhu. (2002).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PTU “ dalam dinamika pemikiran islam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Pergruan Tinggi</w:t>
      </w:r>
      <w:r>
        <w:rPr>
          <w:sz w:val="24"/>
        </w:rPr>
        <w:t>. Logos.</w:t>
      </w:r>
    </w:p>
    <w:p>
      <w:pPr>
        <w:pStyle w:val="5"/>
        <w:ind w:left="660" w:right="351" w:hanging="442"/>
      </w:pPr>
      <w:r>
        <w:t>Muslim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Andrizal.</w:t>
      </w:r>
      <w:r>
        <w:rPr>
          <w:spacing w:val="1"/>
        </w:rPr>
        <w:t xml:space="preserve"> </w:t>
      </w:r>
      <w:r>
        <w:t>(2008).</w:t>
      </w:r>
      <w:r>
        <w:rPr>
          <w:spacing w:val="1"/>
        </w:rPr>
        <w:t xml:space="preserve"> </w:t>
      </w:r>
      <w:r>
        <w:t>Penerapan</w:t>
      </w:r>
      <w:r>
        <w:rPr>
          <w:spacing w:val="-50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peer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-50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(PAI)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 xml:space="preserve">meningkatkan hasil belajar siswa. </w:t>
      </w:r>
      <w:r>
        <w:rPr>
          <w:i/>
        </w:rPr>
        <w:t>Jurnal</w:t>
      </w:r>
      <w:r>
        <w:rPr>
          <w:i/>
          <w:spacing w:val="-47"/>
        </w:rPr>
        <w:t xml:space="preserve"> </w:t>
      </w:r>
      <w:r>
        <w:rPr>
          <w:i/>
        </w:rPr>
        <w:t>Pendidikan</w:t>
      </w:r>
      <w:r>
        <w:rPr>
          <w:i/>
          <w:spacing w:val="-5"/>
        </w:rPr>
        <w:t xml:space="preserve"> </w:t>
      </w:r>
      <w:r>
        <w:rPr>
          <w:i/>
        </w:rPr>
        <w:t>Agama Islam</w:t>
      </w:r>
      <w:r>
        <w:t>.</w:t>
      </w:r>
      <w:r>
        <w:rPr>
          <w:spacing w:val="-1"/>
        </w:rPr>
        <w:t xml:space="preserve"> </w:t>
      </w:r>
      <w:r>
        <w:t>5(1),</w:t>
      </w:r>
      <w:r>
        <w:rPr>
          <w:spacing w:val="1"/>
        </w:rPr>
        <w:t xml:space="preserve"> </w:t>
      </w:r>
      <w:r>
        <w:t>36-45.</w:t>
      </w:r>
    </w:p>
    <w:p>
      <w:pPr>
        <w:spacing w:before="0"/>
        <w:ind w:left="619" w:right="350" w:hanging="401"/>
        <w:jc w:val="both"/>
        <w:rPr>
          <w:sz w:val="24"/>
        </w:rPr>
      </w:pPr>
      <w:r>
        <w:rPr>
          <w:sz w:val="24"/>
        </w:rPr>
        <w:t xml:space="preserve">Nizar et al (2011). </w:t>
      </w:r>
      <w:r>
        <w:rPr>
          <w:i/>
          <w:sz w:val="24"/>
        </w:rPr>
        <w:t>Hadis tarbawi, membangun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kerangka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perspektif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rasulullah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Kalam</w:t>
      </w:r>
      <w:r>
        <w:rPr>
          <w:spacing w:val="-2"/>
          <w:sz w:val="24"/>
        </w:rPr>
        <w:t xml:space="preserve"> </w:t>
      </w:r>
      <w:r>
        <w:rPr>
          <w:sz w:val="24"/>
        </w:rPr>
        <w:t>Mulia.</w:t>
      </w:r>
    </w:p>
    <w:p>
      <w:pPr>
        <w:spacing w:before="0"/>
        <w:ind w:left="660" w:right="351" w:hanging="442"/>
        <w:jc w:val="both"/>
        <w:rPr>
          <w:sz w:val="24"/>
        </w:rPr>
      </w:pPr>
      <w:r>
        <w:rPr>
          <w:sz w:val="24"/>
        </w:rPr>
        <w:t>Nurjannah,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mengikuti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kegiatan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tausiyah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pengetahuan agama Islam siswa kelas 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Kolombo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Sleman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Yogyakarta</w:t>
      </w:r>
      <w:r>
        <w:rPr>
          <w:sz w:val="24"/>
        </w:rPr>
        <w:t>.</w:t>
      </w:r>
      <w:r>
        <w:rPr>
          <w:spacing w:val="-50"/>
          <w:sz w:val="24"/>
        </w:rPr>
        <w:t xml:space="preserve"> </w:t>
      </w:r>
      <w:r>
        <w:rPr>
          <w:sz w:val="24"/>
        </w:rPr>
        <w:t>Skripsi. Yogyakarta: Jurusan Pendidikan</w:t>
      </w:r>
      <w:r>
        <w:rPr>
          <w:spacing w:val="-50"/>
          <w:sz w:val="24"/>
        </w:rPr>
        <w:t xml:space="preserve"> </w:t>
      </w:r>
      <w:r>
        <w:rPr>
          <w:sz w:val="24"/>
        </w:rPr>
        <w:t>Agama</w:t>
      </w:r>
      <w:r>
        <w:rPr>
          <w:spacing w:val="-3"/>
          <w:sz w:val="24"/>
        </w:rPr>
        <w:t xml:space="preserve"> </w:t>
      </w:r>
      <w:r>
        <w:rPr>
          <w:sz w:val="24"/>
        </w:rPr>
        <w:t>Islam,</w:t>
      </w:r>
      <w:r>
        <w:rPr>
          <w:spacing w:val="-4"/>
          <w:sz w:val="24"/>
        </w:rPr>
        <w:t xml:space="preserve"> </w:t>
      </w:r>
      <w:r>
        <w:rPr>
          <w:sz w:val="24"/>
        </w:rPr>
        <w:t>UIN</w:t>
      </w:r>
      <w:r>
        <w:rPr>
          <w:spacing w:val="-1"/>
          <w:sz w:val="24"/>
        </w:rPr>
        <w:t xml:space="preserve"> </w:t>
      </w:r>
      <w:r>
        <w:rPr>
          <w:sz w:val="24"/>
        </w:rPr>
        <w:t>Sunan</w:t>
      </w:r>
      <w:r>
        <w:rPr>
          <w:spacing w:val="-1"/>
          <w:sz w:val="24"/>
        </w:rPr>
        <w:t xml:space="preserve"> </w:t>
      </w:r>
      <w:r>
        <w:rPr>
          <w:sz w:val="24"/>
        </w:rPr>
        <w:t>Kalijaga.</w:t>
      </w:r>
    </w:p>
    <w:p>
      <w:pPr>
        <w:spacing w:before="0" w:line="242" w:lineRule="auto"/>
        <w:ind w:left="657" w:right="352" w:hanging="440"/>
        <w:jc w:val="both"/>
        <w:rPr>
          <w:sz w:val="24"/>
        </w:rPr>
      </w:pPr>
      <w:r>
        <w:rPr>
          <w:sz w:val="24"/>
        </w:rPr>
        <w:t>Latipun. (2015). p</w:t>
      </w:r>
      <w:r>
        <w:rPr>
          <w:i/>
          <w:sz w:val="24"/>
        </w:rPr>
        <w:t xml:space="preserve">sikologi eksperimen. </w:t>
      </w:r>
      <w:r>
        <w:rPr>
          <w:sz w:val="24"/>
        </w:rPr>
        <w:t>UMM</w:t>
      </w:r>
      <w:r>
        <w:rPr>
          <w:spacing w:val="1"/>
          <w:sz w:val="24"/>
        </w:rPr>
        <w:t xml:space="preserve"> </w:t>
      </w:r>
      <w:r>
        <w:rPr>
          <w:sz w:val="24"/>
        </w:rPr>
        <w:t>Press.</w:t>
      </w:r>
    </w:p>
    <w:p>
      <w:pPr>
        <w:pStyle w:val="5"/>
        <w:ind w:left="667" w:right="350" w:hanging="449"/>
      </w:pPr>
      <w:r>
        <w:t>Linclon,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Rademacher,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r>
        <w:t>(2006).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styles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ESL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community colleges. Comunity College</w:t>
      </w:r>
      <w:r>
        <w:rPr>
          <w:spacing w:val="1"/>
        </w:rPr>
        <w:t xml:space="preserve"> </w:t>
      </w:r>
      <w:r>
        <w:t>Joural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485-500</w:t>
      </w:r>
    </w:p>
    <w:p>
      <w:pPr>
        <w:pStyle w:val="5"/>
        <w:ind w:left="657" w:right="351" w:hanging="440"/>
      </w:pPr>
      <w:r>
        <w:t>Purwanto,</w:t>
      </w:r>
      <w:r>
        <w:rPr>
          <w:spacing w:val="1"/>
        </w:rPr>
        <w:t xml:space="preserve"> </w:t>
      </w:r>
      <w:r>
        <w:t>Ngalim.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Pendidikan.</w:t>
      </w:r>
      <w:r>
        <w:rPr>
          <w:spacing w:val="50"/>
        </w:rPr>
        <w:t xml:space="preserve"> </w:t>
      </w:r>
      <w:r>
        <w:t>PT</w:t>
      </w:r>
      <w:r>
        <w:rPr>
          <w:spacing w:val="-2"/>
        </w:rPr>
        <w:t xml:space="preserve"> </w:t>
      </w:r>
      <w:r>
        <w:t>Remaja</w:t>
      </w:r>
      <w:r>
        <w:rPr>
          <w:spacing w:val="-3"/>
        </w:rPr>
        <w:t xml:space="preserve"> </w:t>
      </w:r>
      <w:r>
        <w:t>Rosdakarya.</w:t>
      </w:r>
    </w:p>
    <w:p>
      <w:pPr>
        <w:spacing w:before="0"/>
        <w:ind w:left="660" w:right="353" w:hanging="442"/>
        <w:jc w:val="both"/>
        <w:rPr>
          <w:sz w:val="24"/>
        </w:rPr>
      </w:pPr>
      <w:r>
        <w:rPr>
          <w:sz w:val="24"/>
        </w:rPr>
        <w:t>Ramadhan,</w:t>
      </w:r>
      <w:r>
        <w:rPr>
          <w:spacing w:val="1"/>
          <w:sz w:val="24"/>
        </w:rPr>
        <w:t xml:space="preserve"> </w:t>
      </w:r>
      <w:r>
        <w:rPr>
          <w:sz w:val="24"/>
        </w:rPr>
        <w:t>Syahrul.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penerapan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pendekatan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tutorial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hasil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belajar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siswa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kelas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VII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26.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Tarbiyah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Keguruan.</w:t>
      </w:r>
      <w:r>
        <w:rPr>
          <w:spacing w:val="-1"/>
          <w:sz w:val="24"/>
        </w:rPr>
        <w:t xml:space="preserve"> </w:t>
      </w:r>
      <w:r>
        <w:rPr>
          <w:sz w:val="24"/>
        </w:rPr>
        <w:t>UIN</w:t>
      </w:r>
      <w:r>
        <w:rPr>
          <w:spacing w:val="-1"/>
          <w:sz w:val="24"/>
        </w:rPr>
        <w:t xml:space="preserve"> </w:t>
      </w:r>
      <w:r>
        <w:rPr>
          <w:sz w:val="24"/>
        </w:rPr>
        <w:t>Alauddin.</w:t>
      </w:r>
    </w:p>
    <w:p>
      <w:pPr>
        <w:pStyle w:val="5"/>
        <w:tabs>
          <w:tab w:val="left" w:pos="2750"/>
          <w:tab w:val="left" w:pos="4183"/>
        </w:tabs>
        <w:ind w:left="657" w:right="351" w:hanging="440"/>
      </w:pPr>
      <w:r>
        <w:t>Rahayu,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Adriansyah,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53"/>
        </w:rPr>
        <w:t xml:space="preserve"> </w:t>
      </w:r>
      <w:r>
        <w:t>kemandirian</w:t>
      </w:r>
      <w:r>
        <w:rPr>
          <w:spacing w:val="5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menyelesaikan</w:t>
      </w:r>
      <w:r>
        <w:tab/>
      </w:r>
      <w:r>
        <w:t>masalah</w:t>
      </w:r>
      <w:r>
        <w:tab/>
      </w:r>
      <w:r>
        <w:rPr>
          <w:spacing w:val="-1"/>
        </w:rPr>
        <w:t>pada</w:t>
      </w:r>
      <w:r>
        <w:rPr>
          <w:spacing w:val="-50"/>
        </w:rPr>
        <w:t xml:space="preserve"> </w:t>
      </w:r>
      <w:r>
        <w:t>mahasiswa</w:t>
      </w:r>
      <w:r>
        <w:rPr>
          <w:spacing w:val="5"/>
        </w:rPr>
        <w:t xml:space="preserve"> </w:t>
      </w:r>
      <w:r>
        <w:t>ditinjau</w:t>
      </w:r>
      <w:r>
        <w:rPr>
          <w:spacing w:val="6"/>
        </w:rPr>
        <w:t xml:space="preserve"> </w:t>
      </w:r>
      <w:r>
        <w:t>dari</w:t>
      </w:r>
      <w:r>
        <w:rPr>
          <w:spacing w:val="8"/>
        </w:rPr>
        <w:t xml:space="preserve"> </w:t>
      </w:r>
      <w:r>
        <w:t>jenis</w:t>
      </w:r>
      <w:r>
        <w:rPr>
          <w:spacing w:val="8"/>
        </w:rPr>
        <w:t xml:space="preserve"> </w:t>
      </w:r>
      <w:r>
        <w:t>kelamin.</w:t>
      </w:r>
    </w:p>
    <w:p>
      <w:pPr>
        <w:spacing w:after="0"/>
        <w:sectPr>
          <w:pgSz w:w="11910" w:h="16840"/>
          <w:pgMar w:top="1360" w:right="780" w:bottom="1220" w:left="1200" w:header="896" w:footer="1037" w:gutter="0"/>
          <w:cols w:equalWidth="0" w:num="2">
            <w:col w:w="4724" w:space="165"/>
            <w:col w:w="5041"/>
          </w:cols>
        </w:sectPr>
      </w:pPr>
    </w:p>
    <w:p>
      <w:pPr>
        <w:tabs>
          <w:tab w:val="left" w:pos="1859"/>
          <w:tab w:val="left" w:pos="3590"/>
        </w:tabs>
        <w:spacing w:before="43" w:line="237" w:lineRule="auto"/>
        <w:ind w:left="657" w:right="5242" w:firstLine="0"/>
        <w:jc w:val="both"/>
        <w:rPr>
          <w:sz w:val="24"/>
        </w:rPr>
      </w:pPr>
      <w:r>
        <w:rPr>
          <w:i/>
          <w:sz w:val="24"/>
        </w:rPr>
        <w:t>Jurnal</w:t>
      </w:r>
      <w:r>
        <w:rPr>
          <w:i/>
          <w:sz w:val="24"/>
        </w:rPr>
        <w:tab/>
      </w:r>
      <w:r>
        <w:rPr>
          <w:i/>
          <w:sz w:val="24"/>
        </w:rPr>
        <w:t>Psikostudia</w:t>
      </w:r>
      <w:r>
        <w:rPr>
          <w:i/>
          <w:sz w:val="24"/>
        </w:rPr>
        <w:tab/>
      </w:r>
      <w:r>
        <w:rPr>
          <w:i/>
          <w:spacing w:val="-1"/>
          <w:sz w:val="24"/>
        </w:rPr>
        <w:t>Universitas</w:t>
      </w:r>
      <w:r>
        <w:rPr>
          <w:i/>
          <w:spacing w:val="-48"/>
          <w:sz w:val="24"/>
        </w:rPr>
        <w:t xml:space="preserve"> </w:t>
      </w:r>
      <w:r>
        <w:rPr>
          <w:i/>
          <w:sz w:val="24"/>
        </w:rPr>
        <w:t>Mulawarman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Vol.</w:t>
      </w:r>
      <w:r>
        <w:rPr>
          <w:spacing w:val="31"/>
          <w:sz w:val="24"/>
        </w:rPr>
        <w:t xml:space="preserve"> </w:t>
      </w:r>
      <w:r>
        <w:rPr>
          <w:sz w:val="24"/>
        </w:rPr>
        <w:t>3,</w:t>
      </w:r>
      <w:r>
        <w:rPr>
          <w:spacing w:val="31"/>
          <w:sz w:val="24"/>
        </w:rPr>
        <w:t xml:space="preserve"> </w:t>
      </w:r>
      <w:r>
        <w:rPr>
          <w:sz w:val="24"/>
        </w:rPr>
        <w:t>No.</w:t>
      </w:r>
      <w:r>
        <w:rPr>
          <w:spacing w:val="31"/>
          <w:sz w:val="24"/>
        </w:rPr>
        <w:t xml:space="preserve"> </w:t>
      </w:r>
      <w:r>
        <w:rPr>
          <w:sz w:val="24"/>
        </w:rPr>
        <w:t>1/Juni</w:t>
      </w:r>
      <w:r>
        <w:rPr>
          <w:spacing w:val="29"/>
          <w:sz w:val="24"/>
        </w:rPr>
        <w:t xml:space="preserve"> </w:t>
      </w:r>
      <w:r>
        <w:rPr>
          <w:sz w:val="24"/>
        </w:rPr>
        <w:t>2014,</w:t>
      </w:r>
    </w:p>
    <w:p>
      <w:pPr>
        <w:pStyle w:val="5"/>
        <w:spacing w:before="1"/>
        <w:ind w:left="657"/>
      </w:pPr>
      <w:r>
        <w:t>hlm.</w:t>
      </w:r>
      <w:r>
        <w:rPr>
          <w:spacing w:val="-3"/>
        </w:rPr>
        <w:t xml:space="preserve"> </w:t>
      </w:r>
      <w:r>
        <w:t>1-11.</w:t>
      </w:r>
    </w:p>
    <w:p>
      <w:pPr>
        <w:spacing w:before="0" w:line="240" w:lineRule="auto"/>
        <w:ind w:left="664" w:right="5242" w:hanging="447"/>
        <w:jc w:val="both"/>
        <w:rPr>
          <w:sz w:val="24"/>
        </w:rPr>
      </w:pPr>
      <w:r>
        <w:rPr>
          <w:sz w:val="24"/>
        </w:rPr>
        <w:t>Rouf, Abd. (2015). Potret pendidikan agama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umum.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Islam,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03</w:t>
      </w:r>
      <w:r>
        <w:rPr>
          <w:spacing w:val="51"/>
          <w:sz w:val="24"/>
        </w:rPr>
        <w:t xml:space="preserve"> </w:t>
      </w:r>
      <w:r>
        <w:rPr>
          <w:sz w:val="24"/>
        </w:rPr>
        <w:t>(01),</w:t>
      </w:r>
      <w:r>
        <w:rPr>
          <w:spacing w:val="3"/>
          <w:sz w:val="24"/>
        </w:rPr>
        <w:t xml:space="preserve"> </w:t>
      </w:r>
      <w:r>
        <w:rPr>
          <w:sz w:val="24"/>
        </w:rPr>
        <w:t>206-</w:t>
      </w:r>
    </w:p>
    <w:p>
      <w:pPr>
        <w:pStyle w:val="5"/>
        <w:spacing w:before="1"/>
        <w:ind w:left="664"/>
        <w:jc w:val="left"/>
      </w:pPr>
      <w:r>
        <w:t>206.</w:t>
      </w:r>
    </w:p>
    <w:p>
      <w:pPr>
        <w:spacing w:before="0"/>
        <w:ind w:left="616" w:right="5242" w:hanging="399"/>
        <w:jc w:val="both"/>
        <w:rPr>
          <w:sz w:val="24"/>
        </w:rPr>
      </w:pPr>
      <w:r>
        <w:rPr>
          <w:sz w:val="24"/>
        </w:rPr>
        <w:t>Sukmadinata,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(2005).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Landasan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psikologi proses pendidikan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PT. Remaja</w:t>
      </w:r>
      <w:r>
        <w:rPr>
          <w:spacing w:val="1"/>
          <w:sz w:val="24"/>
        </w:rPr>
        <w:t xml:space="preserve"> </w:t>
      </w:r>
      <w:r>
        <w:rPr>
          <w:sz w:val="24"/>
        </w:rPr>
        <w:t>Rosada</w:t>
      </w:r>
      <w:r>
        <w:rPr>
          <w:spacing w:val="-1"/>
          <w:sz w:val="24"/>
        </w:rPr>
        <w:t xml:space="preserve"> </w:t>
      </w:r>
      <w:r>
        <w:rPr>
          <w:sz w:val="24"/>
        </w:rPr>
        <w:t>Karya.</w:t>
      </w:r>
    </w:p>
    <w:p>
      <w:pPr>
        <w:spacing w:before="0"/>
        <w:ind w:left="616" w:right="5246" w:hanging="399"/>
        <w:jc w:val="both"/>
        <w:rPr>
          <w:sz w:val="24"/>
        </w:rPr>
      </w:pPr>
      <w:r>
        <w:rPr>
          <w:sz w:val="24"/>
        </w:rPr>
        <w:t xml:space="preserve">Susilo, M. J. (2006). </w:t>
      </w:r>
      <w:r>
        <w:rPr>
          <w:i/>
          <w:sz w:val="24"/>
        </w:rPr>
        <w:t>Gaya belajar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menjadikan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makin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pintar</w:t>
      </w:r>
      <w:r>
        <w:rPr>
          <w:sz w:val="24"/>
        </w:rPr>
        <w:t>. Penerbit</w:t>
      </w:r>
      <w:r>
        <w:rPr>
          <w:spacing w:val="50"/>
          <w:sz w:val="24"/>
        </w:rPr>
        <w:t xml:space="preserve"> </w:t>
      </w:r>
      <w:r>
        <w:rPr>
          <w:sz w:val="24"/>
        </w:rPr>
        <w:t>Pinus.</w:t>
      </w:r>
    </w:p>
    <w:p>
      <w:pPr>
        <w:spacing w:before="0"/>
        <w:ind w:left="664" w:right="5241" w:hanging="447"/>
        <w:jc w:val="both"/>
        <w:rPr>
          <w:sz w:val="24"/>
        </w:rPr>
      </w:pPr>
      <w:r>
        <w:rPr>
          <w:sz w:val="24"/>
        </w:rPr>
        <w:t>Yaumi,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(2013).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Prinsip-prinsip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Kencana.</w:t>
      </w: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</w:p>
    <w:p>
      <w:pPr>
        <w:spacing w:before="0"/>
        <w:ind w:left="664" w:right="5241" w:hanging="447"/>
        <w:jc w:val="both"/>
        <w:rPr>
          <w:sz w:val="24"/>
        </w:rPr>
      </w:pPr>
      <w:bookmarkStart w:id="0" w:name="_GoBack"/>
      <w:bookmarkEnd w:id="0"/>
    </w:p>
    <w:sectPr>
      <w:pgSz w:w="11910" w:h="16840"/>
      <w:pgMar w:top="1360" w:right="780" w:bottom="1300" w:left="1200" w:header="896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01"/>
    <w:family w:val="roman"/>
    <w:pitch w:val="default"/>
    <w:sig w:usb0="A00002EF" w:usb1="4000A44B" w:usb2="00000000" w:usb3="00000000" w:csb0="2000019F" w:csb1="00000000"/>
  </w:font>
  <w:font w:name="Segoe UI">
    <w:panose1 w:val="020B0502040204020203"/>
    <w:charset w:val="01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20"/>
      </w:rPr>
    </w:pPr>
    <w:r>
      <w:pict>
        <v:group id="_x0000_s2053" o:spid="_x0000_s2053" o:spt="203" style="position:absolute;left:0pt;margin-left:65.5pt;margin-top:770.15pt;height:4.35pt;width:467.8pt;mso-position-horizontal-relative:page;mso-position-vertical-relative:page;z-index:-251650048;mso-width-relative:page;mso-height-relative:page;" coordorigin="1310,15403" coordsize="9356,87">
          <o:lock v:ext="edit"/>
          <v:line id="_x0000_s2054" o:spid="_x0000_s2054" o:spt="20" style="position:absolute;left:1310;top:15410;height:0;width:9356;" stroked="t" coordsize="21600,21600">
            <v:path arrowok="t"/>
            <v:fill focussize="0,0"/>
            <v:stroke weight="0.72pt" color="#000000"/>
            <v:imagedata o:title=""/>
            <o:lock v:ext="edit"/>
          </v:line>
          <v:line id="_x0000_s2055" o:spid="_x0000_s2055" o:spt="20" style="position:absolute;left:1310;top:15461;height:0;width:9356;" stroked="t" coordsize="21600,21600">
            <v:path arrowok="t"/>
            <v:fill focussize="0,0"/>
            <v:stroke weight="2.88pt" color="#000000"/>
            <v:imagedata o:title=""/>
            <o:lock v:ext="edit"/>
          </v:line>
        </v:group>
      </w:pict>
    </w:r>
    <w:r>
      <w:pict>
        <v:shape id="_x0000_s2056" o:spid="_x0000_s2056" o:spt="202" type="#_x0000_t202" style="position:absolute;left:0pt;margin-left:521.45pt;margin-top:773.7pt;height:15.25pt;width:7.4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20"/>
                  </w:rPr>
                </w:pPr>
                <w:r>
                  <w:rPr>
                    <w:rFonts w:ascii="Segoe UI"/>
                    <w:w w:val="99"/>
                    <w:sz w:val="20"/>
                  </w:rPr>
                  <w:t>1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20"/>
      </w:rPr>
    </w:pPr>
    <w:r>
      <w:pict>
        <v:shape id="_x0000_s2059" o:spid="_x0000_s2059" o:spt="202" type="#_x0000_t202" style="position:absolute;left:0pt;margin-left:530.6pt;margin-top:775.8pt;height:13.05pt;width:11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16"/>
      </w:rPr>
    </w:pPr>
    <w:r>
      <w:pict>
        <v:shape id="_x0000_s2066" o:spid="_x0000_s2066" o:spt="202" type="#_x0000_t202" style="position:absolute;left:0pt;margin-left:530.6pt;margin-top:775.8pt;height:13.05pt;width:11pt;mso-position-horizontal-relative:page;mso-position-vertical-relative:page;z-index:-2516449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20"/>
      </w:rPr>
    </w:pPr>
    <w:r>
      <w:pict>
        <v:group id="_x0000_s2049" o:spid="_x0000_s2049" o:spt="203" style="position:absolute;left:0pt;margin-left:65.5pt;margin-top:54.75pt;height:4.35pt;width:469.95pt;mso-position-horizontal-relative:page;mso-position-vertical-relative:page;z-index:-251651072;mso-width-relative:page;mso-height-relative:page;" coordorigin="1310,1095" coordsize="9399,87">
          <o:lock v:ext="edit"/>
          <v:line id="_x0000_s2050" o:spid="_x0000_s2050" o:spt="20" style="position:absolute;left:1310;top:1102;height:0;width:9399;" stroked="t" coordsize="21600,21600">
            <v:path arrowok="t"/>
            <v:fill focussize="0,0"/>
            <v:stroke weight="0.72pt" color="#000000"/>
            <v:imagedata o:title=""/>
            <o:lock v:ext="edit"/>
          </v:line>
          <v:line id="_x0000_s2051" o:spid="_x0000_s2051" o:spt="20" style="position:absolute;left:1310;top:1153;height:0;width:9399;" stroked="t" coordsize="21600,21600">
            <v:path arrowok="t"/>
            <v:fill focussize="0,0"/>
            <v:stroke weight="2.88pt" color="#000000"/>
            <v:imagedata o:title=""/>
            <o:lock v:ext="edit"/>
          </v:line>
        </v:group>
      </w:pict>
    </w:r>
    <w:r>
      <w:pict>
        <v:shape id="_x0000_s2052" o:spid="_x0000_s2052" o:spt="202" type="#_x0000_t202" style="position:absolute;left:0pt;margin-left:69.9pt;margin-top:43.75pt;height:11.95pt;width:168.7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8" w:lineRule="exact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PSIKOBORNEO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(Jurnal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Ilmiah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Psikologi)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20"/>
      </w:rPr>
    </w:pPr>
    <w:r>
      <w:pict>
        <v:line id="_x0000_s2057" o:spid="_x0000_s2057" o:spt="20" style="position:absolute;left:0pt;margin-left:65.5pt;margin-top:57.6pt;height:0pt;width:469.95pt;mso-position-horizontal-relative:page;mso-position-vertical-relative:page;z-index:-251649024;mso-width-relative:page;mso-height-relative:page;" stroked="t" coordsize="21600,21600">
          <v:path arrowok="t"/>
          <v:fill focussize="0,0"/>
          <v:stroke weight="2.88pt" color="#000000"/>
          <v:imagedata o:title=""/>
          <o:lock v:ext="edit"/>
        </v:line>
      </w:pict>
    </w:r>
    <w:r>
      <w:pict>
        <v:shape id="_x0000_s2058" o:spid="_x0000_s2058" o:spt="202" type="#_x0000_t202" style="position:absolute;left:0pt;margin-left:64.5pt;margin-top:42.1pt;height:13.65pt;width:471.95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tabs>
                    <w:tab w:val="left" w:pos="9418"/>
                  </w:tabs>
                  <w:spacing w:before="7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rFonts w:ascii="Times New Roman"/>
                    <w:spacing w:val="8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PSIKOBORNEO</w:t>
                </w:r>
                <w:r>
                  <w:rPr>
                    <w:spacing w:val="-3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(Jurnal</w:t>
                </w:r>
                <w:r>
                  <w:rPr>
                    <w:spacing w:val="-3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Ilmiah</w:t>
                </w:r>
                <w:r>
                  <w:rPr>
                    <w:spacing w:val="-2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Psikologi)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20"/>
      </w:rPr>
    </w:pPr>
    <w:r>
      <w:pict>
        <v:group id="_x0000_s2060" o:spid="_x0000_s2060" o:spt="203" style="position:absolute;left:0pt;margin-left:65.5pt;margin-top:54.75pt;height:4.35pt;width:469.95pt;mso-position-horizontal-relative:page;mso-position-vertical-relative:page;z-index:-251646976;mso-width-relative:page;mso-height-relative:page;" coordorigin="1310,1095" coordsize="9399,87">
          <o:lock v:ext="edit"/>
          <v:line id="_x0000_s2061" o:spid="_x0000_s2061" o:spt="20" style="position:absolute;left:1310;top:1102;height:0;width:9399;" stroked="t" coordsize="21600,21600">
            <v:path arrowok="t"/>
            <v:fill focussize="0,0"/>
            <v:stroke weight="0.72pt" color="#000000"/>
            <v:imagedata o:title=""/>
            <o:lock v:ext="edit"/>
          </v:line>
          <v:line id="_x0000_s2062" o:spid="_x0000_s2062" o:spt="20" style="position:absolute;left:1310;top:1153;height:0;width:9399;" stroked="t" coordsize="21600,21600">
            <v:path arrowok="t"/>
            <v:fill focussize="0,0"/>
            <v:stroke weight="2.88pt" color="#000000"/>
            <v:imagedata o:title=""/>
            <o:lock v:ext="edit"/>
          </v:line>
        </v:group>
      </w:pict>
    </w:r>
    <w:r>
      <w:pict>
        <v:shape id="_x0000_s2063" o:spid="_x0000_s2063" o:spt="202" type="#_x0000_t202" style="position:absolute;left:0pt;margin-left:69.9pt;margin-top:43.75pt;height:11.95pt;width:168.75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8" w:lineRule="exact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PSIKOBORNEO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(Jurnal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Ilmiah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Psikologi)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jc w:val="left"/>
      <w:rPr>
        <w:sz w:val="20"/>
      </w:rPr>
    </w:pPr>
    <w:r>
      <w:pict>
        <v:line id="_x0000_s2064" o:spid="_x0000_s2064" o:spt="20" style="position:absolute;left:0pt;margin-left:65.5pt;margin-top:57.6pt;height:0pt;width:469.95pt;mso-position-horizontal-relative:page;mso-position-vertical-relative:page;z-index:-251645952;mso-width-relative:page;mso-height-relative:page;" stroked="t" coordsize="21600,21600">
          <v:path arrowok="t"/>
          <v:fill focussize="0,0"/>
          <v:stroke weight="2.88pt" color="#000000"/>
          <v:imagedata o:title=""/>
          <o:lock v:ext="edit"/>
        </v:line>
      </w:pict>
    </w:r>
    <w:r>
      <w:pict>
        <v:shape id="_x0000_s2065" o:spid="_x0000_s2065" o:spt="202" type="#_x0000_t202" style="position:absolute;left:0pt;margin-left:64.5pt;margin-top:42.1pt;height:13.65pt;width:471.9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tabs>
                    <w:tab w:val="left" w:pos="9418"/>
                  </w:tabs>
                  <w:spacing w:before="7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rFonts w:ascii="Times New Roman"/>
                    <w:spacing w:val="8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PSIKOBORNEO</w:t>
                </w:r>
                <w:r>
                  <w:rPr>
                    <w:spacing w:val="-3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(Jurnal</w:t>
                </w:r>
                <w:r>
                  <w:rPr>
                    <w:spacing w:val="-3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Ilmiah</w:t>
                </w:r>
                <w:r>
                  <w:rPr>
                    <w:spacing w:val="-2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Psikologi)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993" w:hanging="641"/>
        <w:jc w:val="left"/>
      </w:pPr>
      <w:rPr>
        <w:rFonts w:hint="default" w:ascii="Candara" w:hAnsi="Candara" w:eastAsia="Candara" w:cs="Candara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82" w:hanging="64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65" w:hanging="64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47" w:hanging="64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30" w:hanging="64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13" w:hanging="64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95" w:hanging="64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78" w:hanging="64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60" w:hanging="641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69" w:hanging="452"/>
        <w:jc w:val="left"/>
      </w:pPr>
      <w:rPr>
        <w:rFonts w:hint="default" w:ascii="Candara" w:hAnsi="Candara" w:eastAsia="Candara" w:cs="Candara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1075" w:hanging="579"/>
        <w:jc w:val="left"/>
      </w:pPr>
      <w:rPr>
        <w:rFonts w:hint="default" w:ascii="Candara" w:hAnsi="Candara" w:eastAsia="Candara" w:cs="Candara"/>
        <w:spacing w:val="-1"/>
        <w:w w:val="98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50" w:hanging="57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821" w:hanging="57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91" w:hanging="57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2" w:hanging="57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33" w:hanging="57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3" w:hanging="57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74" w:hanging="579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43" w:hanging="425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79" w:hanging="42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9" w:hanging="42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9" w:hanging="42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99" w:hanging="42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39" w:hanging="42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42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18" w:hanging="42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58" w:hanging="42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4A10F2C"/>
    <w:rsid w:val="4CD35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ndara" w:hAnsi="Candara" w:eastAsia="Candara" w:cs="Candar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18"/>
      <w:outlineLvl w:val="1"/>
    </w:pPr>
    <w:rPr>
      <w:rFonts w:ascii="Candara" w:hAnsi="Candara" w:eastAsia="Candara" w:cs="Candara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18"/>
      <w:jc w:val="both"/>
    </w:pPr>
    <w:rPr>
      <w:rFonts w:ascii="Candara" w:hAnsi="Candara" w:eastAsia="Candara" w:cs="Candara"/>
      <w:sz w:val="24"/>
      <w:szCs w:val="24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39"/>
      <w:ind w:left="355" w:right="491" w:hanging="3"/>
      <w:jc w:val="center"/>
    </w:pPr>
    <w:rPr>
      <w:rFonts w:ascii="Candara" w:hAnsi="Candara" w:eastAsia="Candara" w:cs="Candara"/>
      <w:b/>
      <w:bCs/>
      <w:sz w:val="32"/>
      <w:szCs w:val="32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643" w:hanging="452"/>
    </w:pPr>
    <w:rPr>
      <w:rFonts w:ascii="Candara" w:hAnsi="Candara" w:eastAsia="Candara" w:cs="Candara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ascii="Candara" w:hAnsi="Candara" w:eastAsia="Candara" w:cs="Candar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49"/>
    <customShpInfo spid="_x0000_s2052"/>
    <customShpInfo spid="_x0000_s2054"/>
    <customShpInfo spid="_x0000_s2055"/>
    <customShpInfo spid="_x0000_s2053"/>
    <customShpInfo spid="_x0000_s2056"/>
    <customShpInfo spid="_x0000_s2057"/>
    <customShpInfo spid="_x0000_s2058"/>
    <customShpInfo spid="_x0000_s2059"/>
    <customShpInfo spid="_x0000_s2061"/>
    <customShpInfo spid="_x0000_s2062"/>
    <customShpInfo spid="_x0000_s2060"/>
    <customShpInfo spid="_x0000_s2063"/>
    <customShpInfo spid="_x0000_s2064"/>
    <customShpInfo spid="_x0000_s2065"/>
    <customShpInfo spid="_x0000_s2066"/>
    <customShpInfo spid="_x0000_s1026"/>
    <customShpInfo spid="_x0000_s1027"/>
    <customShpInfo spid="_x0000_s1029"/>
    <customShpInfo spid="_x0000_s1028"/>
    <customShpInfo spid="_x0000_s1030"/>
    <customShpInfo spid="_x0000_s1031"/>
    <customShpInfo spid="_x0000_s1033"/>
    <customShpInfo spid="_x0000_s1032"/>
    <customShpInfo spid="_x0000_s1034"/>
    <customShpInfo spid="_x0000_s1035"/>
    <customShpInfo spid="_x0000_s1037"/>
    <customShpInfo spid="_x0000_s1036"/>
    <customShpInfo spid="_x0000_s1039"/>
    <customShpInfo spid="_x0000_s1038"/>
    <customShpInfo spid="_x0000_s1041"/>
    <customShpInfo spid="_x0000_s1040"/>
    <customShpInfo spid="_x0000_s1043"/>
    <customShpInfo spid="_x0000_s1044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2021-11-17T04:08:00Z</dcterms:created>
  <dc:creator>TELKOMNIKA</dc:creator>
  <cp:keywords>Telecommunication, Computing, Electrical, Electronics and Control</cp:keywords>
  <cp:lastModifiedBy>Patoriku Kun</cp:lastModifiedBy>
  <dcterms:modified xsi:type="dcterms:W3CDTF">2021-11-18T01:56:28Z</dcterms:modified>
  <dc:subject>TELKOMNIKA Telecommunication, Computing, Electronics and Control</dc:subject>
  <dc:title>TELKOMNIKA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2021-11-17T00:00:00Z</vt:filetime>
  </property>
  <property fmtid="{D5CDD505-2E9C-101B-9397-08002B2CF9AE}" pid="5" name="KSOProductBuildVer">
    <vt:lpwstr>1033-11.2.0.10351</vt:lpwstr>
  </property>
  <property fmtid="{D5CDD505-2E9C-101B-9397-08002B2CF9AE}" pid="6" name="ICV">
    <vt:lpwstr>972830822FDA490D952DB1A969341CBF</vt:lpwstr>
  </property>
</Properties>
</file>